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A422" w14:textId="77777777" w:rsidR="00D97E2C" w:rsidRPr="00D97E2C" w:rsidRDefault="00D97E2C" w:rsidP="00D97E2C">
      <w:pPr>
        <w:pStyle w:val="a9"/>
        <w:jc w:val="right"/>
        <w:rPr>
          <w:rFonts w:ascii="Times New Roman" w:hAnsi="Times New Roman" w:cs="Times New Roman"/>
          <w:lang w:val="ru-RU"/>
        </w:rPr>
      </w:pPr>
      <w:r w:rsidRPr="00D97E2C">
        <w:rPr>
          <w:rFonts w:ascii="Times New Roman" w:hAnsi="Times New Roman" w:cs="Times New Roman"/>
          <w:lang w:val="ru-RU"/>
        </w:rPr>
        <w:t>УТВЕРЖДАЮ</w:t>
      </w:r>
    </w:p>
    <w:p w14:paraId="15870C28" w14:textId="77777777" w:rsidR="00D97E2C" w:rsidRDefault="00D97E2C" w:rsidP="00D97E2C">
      <w:pPr>
        <w:pStyle w:val="a9"/>
        <w:jc w:val="right"/>
        <w:rPr>
          <w:rFonts w:ascii="Times New Roman" w:hAnsi="Times New Roman" w:cs="Times New Roman"/>
          <w:lang w:val="ru-RU"/>
        </w:rPr>
      </w:pPr>
      <w:r w:rsidRPr="00D97E2C">
        <w:rPr>
          <w:rFonts w:ascii="Times New Roman" w:hAnsi="Times New Roman" w:cs="Times New Roman"/>
          <w:lang w:val="ru-RU"/>
        </w:rPr>
        <w:t>Руководитель КГУ «</w:t>
      </w:r>
      <w:proofErr w:type="spellStart"/>
      <w:r w:rsidRPr="00D97E2C">
        <w:rPr>
          <w:rFonts w:ascii="Times New Roman" w:hAnsi="Times New Roman" w:cs="Times New Roman"/>
          <w:lang w:val="ru-RU"/>
        </w:rPr>
        <w:t>Силантьевская</w:t>
      </w:r>
      <w:proofErr w:type="spellEnd"/>
      <w:r w:rsidRPr="00D97E2C">
        <w:rPr>
          <w:rFonts w:ascii="Times New Roman" w:hAnsi="Times New Roman" w:cs="Times New Roman"/>
          <w:lang w:val="ru-RU"/>
        </w:rPr>
        <w:t xml:space="preserve"> общеобразовательная</w:t>
      </w:r>
    </w:p>
    <w:p w14:paraId="43CE0A7F" w14:textId="44769D8D" w:rsidR="00D97E2C" w:rsidRPr="00D97E2C" w:rsidRDefault="00D97E2C" w:rsidP="00D97E2C">
      <w:pPr>
        <w:pStyle w:val="a9"/>
        <w:jc w:val="right"/>
        <w:rPr>
          <w:rFonts w:ascii="Times New Roman" w:hAnsi="Times New Roman" w:cs="Times New Roman"/>
          <w:lang w:val="ru-RU"/>
        </w:rPr>
      </w:pPr>
      <w:r w:rsidRPr="00D97E2C">
        <w:rPr>
          <w:rFonts w:ascii="Times New Roman" w:hAnsi="Times New Roman" w:cs="Times New Roman"/>
          <w:lang w:val="ru-RU"/>
        </w:rPr>
        <w:t xml:space="preserve"> школа отдела образования Алтынсаринского района»</w:t>
      </w:r>
    </w:p>
    <w:p w14:paraId="527570F1" w14:textId="77777777" w:rsidR="00D97E2C" w:rsidRPr="00D97E2C" w:rsidRDefault="00D97E2C" w:rsidP="00D97E2C">
      <w:pPr>
        <w:pStyle w:val="a9"/>
        <w:jc w:val="right"/>
        <w:rPr>
          <w:rFonts w:ascii="Times New Roman" w:hAnsi="Times New Roman" w:cs="Times New Roman"/>
          <w:lang w:val="ru-RU"/>
        </w:rPr>
      </w:pPr>
      <w:r w:rsidRPr="00D97E2C">
        <w:rPr>
          <w:rFonts w:ascii="Times New Roman" w:hAnsi="Times New Roman" w:cs="Times New Roman"/>
          <w:lang w:val="ru-RU"/>
        </w:rPr>
        <w:t>Управления образования акимата Костанайской области</w:t>
      </w:r>
    </w:p>
    <w:p w14:paraId="5FA86F56" w14:textId="5C929135" w:rsidR="00D97E2C" w:rsidRPr="00D97E2C" w:rsidRDefault="00D97E2C" w:rsidP="00D97E2C">
      <w:pPr>
        <w:pStyle w:val="a9"/>
        <w:jc w:val="right"/>
        <w:rPr>
          <w:rFonts w:ascii="Times New Roman" w:hAnsi="Times New Roman" w:cs="Times New Roman"/>
          <w:lang w:val="ru-RU"/>
        </w:rPr>
      </w:pPr>
      <w:r w:rsidRPr="00D97E2C">
        <w:rPr>
          <w:rFonts w:ascii="Times New Roman" w:hAnsi="Times New Roman" w:cs="Times New Roman"/>
          <w:lang w:val="ru-RU"/>
        </w:rPr>
        <w:br/>
        <w:t>____________________ /</w:t>
      </w:r>
      <w:r>
        <w:rPr>
          <w:rFonts w:ascii="Times New Roman" w:hAnsi="Times New Roman" w:cs="Times New Roman"/>
          <w:lang w:val="ru-RU"/>
        </w:rPr>
        <w:t xml:space="preserve">   </w:t>
      </w:r>
      <w:proofErr w:type="spellStart"/>
      <w:r>
        <w:rPr>
          <w:rFonts w:ascii="Times New Roman" w:hAnsi="Times New Roman" w:cs="Times New Roman"/>
          <w:lang w:val="ru-RU"/>
        </w:rPr>
        <w:t>Берманагбетова</w:t>
      </w:r>
      <w:proofErr w:type="spellEnd"/>
      <w:r>
        <w:rPr>
          <w:rFonts w:ascii="Times New Roman" w:hAnsi="Times New Roman" w:cs="Times New Roman"/>
          <w:lang w:val="ru-RU"/>
        </w:rPr>
        <w:t xml:space="preserve"> А.У.</w:t>
      </w:r>
      <w:r w:rsidRPr="00D97E2C">
        <w:rPr>
          <w:rFonts w:ascii="Times New Roman" w:hAnsi="Times New Roman" w:cs="Times New Roman"/>
          <w:lang w:val="ru-RU"/>
        </w:rPr>
        <w:br/>
        <w:t>«___» ____________ 2025 г.</w:t>
      </w:r>
    </w:p>
    <w:p w14:paraId="5732411D" w14:textId="77777777" w:rsidR="0073757F" w:rsidRPr="0073757F" w:rsidRDefault="0073757F" w:rsidP="0073757F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CE50B4D" w14:textId="77777777" w:rsidR="0073757F" w:rsidRPr="0073757F" w:rsidRDefault="0073757F" w:rsidP="0073757F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A873297" w14:textId="77777777" w:rsidR="0073757F" w:rsidRPr="0073757F" w:rsidRDefault="0073757F" w:rsidP="0073757F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4A8DCBF" w14:textId="77777777" w:rsidR="0073757F" w:rsidRPr="0073757F" w:rsidRDefault="0073757F" w:rsidP="0073757F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31E0D4B" w14:textId="7F0DF2E9" w:rsidR="0073757F" w:rsidRDefault="0073757F" w:rsidP="0073757F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52CE1CF" w14:textId="77777777" w:rsidR="00D97E2C" w:rsidRPr="0073757F" w:rsidRDefault="00D97E2C" w:rsidP="0073757F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A381B80" w14:textId="77777777" w:rsidR="0073757F" w:rsidRPr="0073757F" w:rsidRDefault="0073757F" w:rsidP="0073757F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0AEF67C" w14:textId="77777777" w:rsidR="0073757F" w:rsidRPr="0073757F" w:rsidRDefault="0073757F" w:rsidP="0073757F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DDF9E2B" w14:textId="77777777" w:rsidR="0073757F" w:rsidRPr="0073757F" w:rsidRDefault="0073757F" w:rsidP="0073757F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1411893" w14:textId="26C38A46" w:rsidR="00E046F9" w:rsidRPr="0073757F" w:rsidRDefault="00473929" w:rsidP="0073757F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757F">
        <w:rPr>
          <w:rFonts w:ascii="Times New Roman" w:hAnsi="Times New Roman" w:cs="Times New Roman"/>
          <w:sz w:val="28"/>
          <w:szCs w:val="28"/>
          <w:lang w:val="ru-RU"/>
        </w:rPr>
        <w:t>ПЛАН ИНФОРМАТИЗАЦИИ ШКОЛЫ</w:t>
      </w:r>
      <w:r w:rsidRPr="0073757F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369C712D" w14:textId="2AAEABB5" w:rsidR="0073757F" w:rsidRPr="0073757F" w:rsidRDefault="0073757F" w:rsidP="0073757F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9FE08DD" w14:textId="77777777" w:rsidR="0073757F" w:rsidRPr="0073757F" w:rsidRDefault="0073757F" w:rsidP="0073757F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958A8D3" w14:textId="77777777" w:rsidR="00E046F9" w:rsidRPr="0073757F" w:rsidRDefault="00473929" w:rsidP="0073757F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757F">
        <w:rPr>
          <w:rFonts w:ascii="Times New Roman" w:hAnsi="Times New Roman" w:cs="Times New Roman"/>
          <w:sz w:val="28"/>
          <w:szCs w:val="28"/>
          <w:lang w:val="ru-RU"/>
        </w:rPr>
        <w:t>КГУ «</w:t>
      </w:r>
      <w:proofErr w:type="spellStart"/>
      <w:r w:rsidRPr="0073757F">
        <w:rPr>
          <w:rFonts w:ascii="Times New Roman" w:hAnsi="Times New Roman" w:cs="Times New Roman"/>
          <w:sz w:val="28"/>
          <w:szCs w:val="28"/>
          <w:lang w:val="ru-RU"/>
        </w:rPr>
        <w:t>Силантьевская</w:t>
      </w:r>
      <w:proofErr w:type="spellEnd"/>
      <w:r w:rsidRPr="0073757F">
        <w:rPr>
          <w:rFonts w:ascii="Times New Roman" w:hAnsi="Times New Roman" w:cs="Times New Roman"/>
          <w:sz w:val="28"/>
          <w:szCs w:val="28"/>
          <w:lang w:val="ru-RU"/>
        </w:rPr>
        <w:t xml:space="preserve"> общеобразовательная школа отдела образования Алтынсаринского района»</w:t>
      </w:r>
    </w:p>
    <w:p w14:paraId="09519660" w14:textId="77777777" w:rsidR="00E046F9" w:rsidRPr="0073757F" w:rsidRDefault="00473929" w:rsidP="0073757F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757F">
        <w:rPr>
          <w:rFonts w:ascii="Times New Roman" w:hAnsi="Times New Roman" w:cs="Times New Roman"/>
          <w:sz w:val="28"/>
          <w:szCs w:val="28"/>
          <w:lang w:val="ru-RU"/>
        </w:rPr>
        <w:t>Управления образования акимата Костанайской области</w:t>
      </w:r>
    </w:p>
    <w:p w14:paraId="1A028DAF" w14:textId="77777777" w:rsidR="00E046F9" w:rsidRPr="0073757F" w:rsidRDefault="00473929" w:rsidP="0073757F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3757F">
        <w:rPr>
          <w:rFonts w:ascii="Times New Roman" w:hAnsi="Times New Roman" w:cs="Times New Roman"/>
          <w:sz w:val="28"/>
          <w:szCs w:val="28"/>
          <w:lang w:val="ru-RU"/>
        </w:rPr>
        <w:t>на 2025–2026 учебный год</w:t>
      </w:r>
    </w:p>
    <w:p w14:paraId="6F023DE0" w14:textId="77777777" w:rsidR="00E046F9" w:rsidRPr="0073757F" w:rsidRDefault="00473929" w:rsidP="0073757F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br w:type="page"/>
      </w:r>
    </w:p>
    <w:p w14:paraId="33BDBF2D" w14:textId="1CBD4BFB" w:rsidR="0073757F" w:rsidRPr="0073757F" w:rsidRDefault="00473929" w:rsidP="0073757F">
      <w:pPr>
        <w:pStyle w:val="a9"/>
        <w:jc w:val="center"/>
        <w:rPr>
          <w:rFonts w:ascii="Times New Roman" w:hAnsi="Times New Roman" w:cs="Times New Roman"/>
          <w:b/>
          <w:bCs/>
          <w:lang w:val="ru-RU"/>
        </w:rPr>
      </w:pPr>
      <w:r w:rsidRPr="0073757F">
        <w:rPr>
          <w:rFonts w:ascii="Times New Roman" w:hAnsi="Times New Roman" w:cs="Times New Roman"/>
          <w:b/>
          <w:bCs/>
          <w:lang w:val="ru-RU"/>
        </w:rPr>
        <w:lastRenderedPageBreak/>
        <w:t>1. Нормативно-правовая база</w:t>
      </w:r>
    </w:p>
    <w:p w14:paraId="34C68F50" w14:textId="77777777" w:rsidR="00E046F9" w:rsidRPr="0073757F" w:rsidRDefault="00473929" w:rsidP="0073757F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Государственная программа «Цифровой Казахстан».</w:t>
      </w:r>
    </w:p>
    <w:p w14:paraId="4074C256" w14:textId="77777777" w:rsidR="00E046F9" w:rsidRPr="0073757F" w:rsidRDefault="00473929" w:rsidP="0073757F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ГОСО РК среднего образования.</w:t>
      </w:r>
    </w:p>
    <w:p w14:paraId="5A5021A7" w14:textId="77777777" w:rsidR="00E046F9" w:rsidRPr="0073757F" w:rsidRDefault="00473929" w:rsidP="0073757F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Типовые правила деятельности организаций среднего образования (Приказ МОН РК №32).</w:t>
      </w:r>
    </w:p>
    <w:p w14:paraId="4F27D74A" w14:textId="77777777" w:rsidR="00E046F9" w:rsidRPr="0073757F" w:rsidRDefault="00473929" w:rsidP="0073757F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Концепция цифровой трансформации образования РК (2022–2026).</w:t>
      </w:r>
    </w:p>
    <w:p w14:paraId="467B00A2" w14:textId="77777777" w:rsidR="00E046F9" w:rsidRPr="0073757F" w:rsidRDefault="00473929" w:rsidP="0073757F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Национальная стратегия развития искусственного интеллекта РК (2025).</w:t>
      </w:r>
    </w:p>
    <w:p w14:paraId="77D41D04" w14:textId="77777777" w:rsidR="00E046F9" w:rsidRPr="0073757F" w:rsidRDefault="00473929" w:rsidP="0073757F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Инструкции «</w:t>
      </w:r>
      <w:proofErr w:type="spellStart"/>
      <w:r w:rsidRPr="0073757F">
        <w:rPr>
          <w:rFonts w:ascii="Times New Roman" w:hAnsi="Times New Roman" w:cs="Times New Roman"/>
          <w:lang w:val="ru-RU"/>
        </w:rPr>
        <w:t>Киберщит</w:t>
      </w:r>
      <w:proofErr w:type="spellEnd"/>
      <w:r w:rsidRPr="0073757F">
        <w:rPr>
          <w:rFonts w:ascii="Times New Roman" w:hAnsi="Times New Roman" w:cs="Times New Roman"/>
          <w:lang w:val="ru-RU"/>
        </w:rPr>
        <w:t xml:space="preserve"> Казахстана».</w:t>
      </w:r>
    </w:p>
    <w:p w14:paraId="1F6A1E50" w14:textId="77777777" w:rsidR="00E046F9" w:rsidRPr="0073757F" w:rsidRDefault="00473929" w:rsidP="0073757F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Приказы МОН РК по цифровым платформам и ИКТ-компетенциям.</w:t>
      </w:r>
    </w:p>
    <w:p w14:paraId="2223372E" w14:textId="77777777" w:rsidR="0073757F" w:rsidRPr="0073757F" w:rsidRDefault="0073757F" w:rsidP="0073757F">
      <w:pPr>
        <w:pStyle w:val="a9"/>
        <w:rPr>
          <w:rFonts w:ascii="Times New Roman" w:hAnsi="Times New Roman" w:cs="Times New Roman"/>
          <w:lang w:val="ru-RU"/>
        </w:rPr>
      </w:pPr>
    </w:p>
    <w:p w14:paraId="4519A047" w14:textId="71A6AC0C" w:rsidR="00E046F9" w:rsidRPr="0073757F" w:rsidRDefault="00473929" w:rsidP="0073757F">
      <w:pPr>
        <w:pStyle w:val="a9"/>
        <w:jc w:val="center"/>
        <w:rPr>
          <w:rFonts w:ascii="Times New Roman" w:hAnsi="Times New Roman" w:cs="Times New Roman"/>
          <w:b/>
          <w:bCs/>
          <w:lang w:val="ru-RU"/>
        </w:rPr>
      </w:pPr>
      <w:r w:rsidRPr="0073757F">
        <w:rPr>
          <w:rFonts w:ascii="Times New Roman" w:hAnsi="Times New Roman" w:cs="Times New Roman"/>
          <w:b/>
          <w:bCs/>
          <w:lang w:val="ru-RU"/>
        </w:rPr>
        <w:t>2. Цели информатизации школы</w:t>
      </w:r>
    </w:p>
    <w:p w14:paraId="0326ACFF" w14:textId="77777777" w:rsidR="00E046F9" w:rsidRPr="0073757F" w:rsidRDefault="00473929" w:rsidP="0073757F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Создание единой цифровой образовательной среды.</w:t>
      </w:r>
    </w:p>
    <w:p w14:paraId="7DC76702" w14:textId="77777777" w:rsidR="00E046F9" w:rsidRPr="0073757F" w:rsidRDefault="00473929" w:rsidP="0073757F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Развитие ИИ-компетенций педагогов и учащихся.</w:t>
      </w:r>
    </w:p>
    <w:p w14:paraId="65C7B6A8" w14:textId="77777777" w:rsidR="00E046F9" w:rsidRPr="0073757F" w:rsidRDefault="00473929" w:rsidP="0073757F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Внедрение цифровых инструментов во все предметы.</w:t>
      </w:r>
    </w:p>
    <w:p w14:paraId="39B73069" w14:textId="77777777" w:rsidR="00E046F9" w:rsidRPr="0073757F" w:rsidRDefault="00473929" w:rsidP="0073757F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Повышение качества управления школой.</w:t>
      </w:r>
    </w:p>
    <w:p w14:paraId="43C8FCC4" w14:textId="77777777" w:rsidR="00E046F9" w:rsidRPr="0073757F" w:rsidRDefault="00473929" w:rsidP="0073757F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Усиление цифровой безопасности.</w:t>
      </w:r>
    </w:p>
    <w:p w14:paraId="7B08B97E" w14:textId="77777777" w:rsidR="0073757F" w:rsidRPr="0073757F" w:rsidRDefault="0073757F" w:rsidP="0073757F">
      <w:pPr>
        <w:pStyle w:val="a9"/>
        <w:rPr>
          <w:rFonts w:ascii="Times New Roman" w:hAnsi="Times New Roman" w:cs="Times New Roman"/>
          <w:b/>
          <w:bCs/>
          <w:lang w:val="ru-RU"/>
        </w:rPr>
      </w:pPr>
    </w:p>
    <w:p w14:paraId="1095D621" w14:textId="4B7C4FA8" w:rsidR="00E046F9" w:rsidRPr="0073757F" w:rsidRDefault="00473929" w:rsidP="0073757F">
      <w:pPr>
        <w:pStyle w:val="a9"/>
        <w:jc w:val="center"/>
        <w:rPr>
          <w:rFonts w:ascii="Times New Roman" w:hAnsi="Times New Roman" w:cs="Times New Roman"/>
          <w:b/>
          <w:bCs/>
          <w:lang w:val="ru-RU"/>
        </w:rPr>
      </w:pPr>
      <w:r w:rsidRPr="0073757F">
        <w:rPr>
          <w:rFonts w:ascii="Times New Roman" w:hAnsi="Times New Roman" w:cs="Times New Roman"/>
          <w:b/>
          <w:bCs/>
          <w:lang w:val="ru-RU"/>
        </w:rPr>
        <w:t>3. Основные задачи</w:t>
      </w:r>
    </w:p>
    <w:p w14:paraId="5F446B2E" w14:textId="77777777" w:rsidR="00E046F9" w:rsidRPr="0073757F" w:rsidRDefault="00473929" w:rsidP="0073757F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Модернизация ИКТ-инфраструктуры.</w:t>
      </w:r>
    </w:p>
    <w:p w14:paraId="5ED0B095" w14:textId="77777777" w:rsidR="00E046F9" w:rsidRPr="0073757F" w:rsidRDefault="00473929" w:rsidP="0073757F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Внедрение ИИ-сервисов для учителей и учащихся.</w:t>
      </w:r>
    </w:p>
    <w:p w14:paraId="07131B0D" w14:textId="77777777" w:rsidR="00E046F9" w:rsidRPr="0073757F" w:rsidRDefault="00473929" w:rsidP="0073757F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Интеграция цифровых платформ в учебный процесс.</w:t>
      </w:r>
    </w:p>
    <w:p w14:paraId="030169D0" w14:textId="77777777" w:rsidR="00E046F9" w:rsidRPr="0073757F" w:rsidRDefault="00473929" w:rsidP="0073757F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Повышение квалификации педагогов.</w:t>
      </w:r>
    </w:p>
    <w:p w14:paraId="68450ADB" w14:textId="77777777" w:rsidR="00E046F9" w:rsidRPr="0073757F" w:rsidRDefault="00473929" w:rsidP="0073757F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Создание цифровых регламентов и политики школы.</w:t>
      </w:r>
    </w:p>
    <w:p w14:paraId="41E90E96" w14:textId="77777777" w:rsidR="0073757F" w:rsidRPr="0073757F" w:rsidRDefault="0073757F" w:rsidP="0073757F">
      <w:pPr>
        <w:pStyle w:val="a9"/>
        <w:rPr>
          <w:rFonts w:ascii="Times New Roman" w:hAnsi="Times New Roman" w:cs="Times New Roman"/>
          <w:b/>
          <w:bCs/>
          <w:lang w:val="ru-RU"/>
        </w:rPr>
      </w:pPr>
    </w:p>
    <w:p w14:paraId="3BBE598A" w14:textId="18C11255" w:rsidR="00E046F9" w:rsidRPr="0073757F" w:rsidRDefault="00473929" w:rsidP="0073757F">
      <w:pPr>
        <w:pStyle w:val="a9"/>
        <w:jc w:val="center"/>
        <w:rPr>
          <w:rFonts w:ascii="Times New Roman" w:hAnsi="Times New Roman" w:cs="Times New Roman"/>
          <w:b/>
          <w:bCs/>
          <w:lang w:val="ru-RU"/>
        </w:rPr>
      </w:pPr>
      <w:r w:rsidRPr="0073757F">
        <w:rPr>
          <w:rFonts w:ascii="Times New Roman" w:hAnsi="Times New Roman" w:cs="Times New Roman"/>
          <w:b/>
          <w:bCs/>
          <w:lang w:val="ru-RU"/>
        </w:rPr>
        <w:t>4. Интеграция искусственного интеллекта</w:t>
      </w:r>
    </w:p>
    <w:p w14:paraId="107DD5C8" w14:textId="7F7ED2EF" w:rsidR="00E046F9" w:rsidRPr="0073757F" w:rsidRDefault="00473929" w:rsidP="0073757F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 xml:space="preserve">Использование </w:t>
      </w:r>
      <w:proofErr w:type="spellStart"/>
      <w:r w:rsidRPr="0073757F">
        <w:rPr>
          <w:rFonts w:ascii="Times New Roman" w:hAnsi="Times New Roman" w:cs="Times New Roman"/>
        </w:rPr>
        <w:t>ChatGPT</w:t>
      </w:r>
      <w:proofErr w:type="spellEnd"/>
      <w:r w:rsidRPr="0073757F">
        <w:rPr>
          <w:rFonts w:ascii="Times New Roman" w:hAnsi="Times New Roman" w:cs="Times New Roman"/>
          <w:lang w:val="ru-RU"/>
        </w:rPr>
        <w:t xml:space="preserve">, </w:t>
      </w:r>
      <w:r w:rsidRPr="0073757F">
        <w:rPr>
          <w:rFonts w:ascii="Times New Roman" w:hAnsi="Times New Roman" w:cs="Times New Roman"/>
        </w:rPr>
        <w:t>Gemini</w:t>
      </w:r>
      <w:r w:rsidRPr="0073757F">
        <w:rPr>
          <w:rFonts w:ascii="Times New Roman" w:hAnsi="Times New Roman" w:cs="Times New Roman"/>
          <w:lang w:val="ru-RU"/>
        </w:rPr>
        <w:t xml:space="preserve">, </w:t>
      </w:r>
      <w:r w:rsidRPr="0073757F">
        <w:rPr>
          <w:rFonts w:ascii="Times New Roman" w:hAnsi="Times New Roman" w:cs="Times New Roman"/>
        </w:rPr>
        <w:t>Scribe</w:t>
      </w:r>
      <w:r w:rsidRPr="0073757F">
        <w:rPr>
          <w:rFonts w:ascii="Times New Roman" w:hAnsi="Times New Roman" w:cs="Times New Roman"/>
          <w:lang w:val="ru-RU"/>
        </w:rPr>
        <w:t xml:space="preserve">, </w:t>
      </w:r>
      <w:r w:rsidRPr="0073757F">
        <w:rPr>
          <w:rFonts w:ascii="Times New Roman" w:hAnsi="Times New Roman" w:cs="Times New Roman"/>
        </w:rPr>
        <w:t>Grammarly</w:t>
      </w:r>
      <w:r w:rsidRPr="0073757F">
        <w:rPr>
          <w:rFonts w:ascii="Times New Roman" w:hAnsi="Times New Roman" w:cs="Times New Roman"/>
          <w:lang w:val="ru-RU"/>
        </w:rPr>
        <w:t xml:space="preserve"> учителями.</w:t>
      </w:r>
    </w:p>
    <w:p w14:paraId="467F1A8B" w14:textId="77777777" w:rsidR="00E046F9" w:rsidRPr="0073757F" w:rsidRDefault="00473929" w:rsidP="0073757F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 xml:space="preserve">Использование </w:t>
      </w:r>
      <w:r w:rsidRPr="0073757F">
        <w:rPr>
          <w:rFonts w:ascii="Times New Roman" w:hAnsi="Times New Roman" w:cs="Times New Roman"/>
        </w:rPr>
        <w:t>Duolingo</w:t>
      </w:r>
      <w:r w:rsidRPr="0073757F">
        <w:rPr>
          <w:rFonts w:ascii="Times New Roman" w:hAnsi="Times New Roman" w:cs="Times New Roman"/>
          <w:lang w:val="ru-RU"/>
        </w:rPr>
        <w:t xml:space="preserve"> </w:t>
      </w:r>
      <w:r w:rsidRPr="0073757F">
        <w:rPr>
          <w:rFonts w:ascii="Times New Roman" w:hAnsi="Times New Roman" w:cs="Times New Roman"/>
        </w:rPr>
        <w:t>Max</w:t>
      </w:r>
      <w:r w:rsidRPr="0073757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3757F">
        <w:rPr>
          <w:rFonts w:ascii="Times New Roman" w:hAnsi="Times New Roman" w:cs="Times New Roman"/>
        </w:rPr>
        <w:t>Gynzy</w:t>
      </w:r>
      <w:proofErr w:type="spellEnd"/>
      <w:r w:rsidRPr="0073757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3757F">
        <w:rPr>
          <w:rFonts w:ascii="Times New Roman" w:hAnsi="Times New Roman" w:cs="Times New Roman"/>
        </w:rPr>
        <w:t>Umaigra</w:t>
      </w:r>
      <w:proofErr w:type="spellEnd"/>
      <w:r w:rsidRPr="0073757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3757F">
        <w:rPr>
          <w:rFonts w:ascii="Times New Roman" w:hAnsi="Times New Roman" w:cs="Times New Roman"/>
        </w:rPr>
        <w:t>Photomath</w:t>
      </w:r>
      <w:proofErr w:type="spellEnd"/>
      <w:r w:rsidRPr="0073757F">
        <w:rPr>
          <w:rFonts w:ascii="Times New Roman" w:hAnsi="Times New Roman" w:cs="Times New Roman"/>
          <w:lang w:val="ru-RU"/>
        </w:rPr>
        <w:t xml:space="preserve"> учащимися.</w:t>
      </w:r>
    </w:p>
    <w:p w14:paraId="152A2BE1" w14:textId="77777777" w:rsidR="00E046F9" w:rsidRPr="0073757F" w:rsidRDefault="00473929" w:rsidP="0073757F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Адаптивное обучение (</w:t>
      </w:r>
      <w:r w:rsidRPr="0073757F">
        <w:rPr>
          <w:rFonts w:ascii="Times New Roman" w:hAnsi="Times New Roman" w:cs="Times New Roman"/>
        </w:rPr>
        <w:t>Smart</w:t>
      </w:r>
      <w:r w:rsidRPr="0073757F">
        <w:rPr>
          <w:rFonts w:ascii="Times New Roman" w:hAnsi="Times New Roman" w:cs="Times New Roman"/>
          <w:lang w:val="ru-RU"/>
        </w:rPr>
        <w:t xml:space="preserve"> </w:t>
      </w:r>
      <w:r w:rsidRPr="0073757F">
        <w:rPr>
          <w:rFonts w:ascii="Times New Roman" w:hAnsi="Times New Roman" w:cs="Times New Roman"/>
        </w:rPr>
        <w:t>Sparrow</w:t>
      </w:r>
      <w:r w:rsidRPr="0073757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3757F">
        <w:rPr>
          <w:rFonts w:ascii="Times New Roman" w:hAnsi="Times New Roman" w:cs="Times New Roman"/>
        </w:rPr>
        <w:t>Knewton</w:t>
      </w:r>
      <w:proofErr w:type="spellEnd"/>
      <w:r w:rsidRPr="0073757F">
        <w:rPr>
          <w:rFonts w:ascii="Times New Roman" w:hAnsi="Times New Roman" w:cs="Times New Roman"/>
          <w:lang w:val="ru-RU"/>
        </w:rPr>
        <w:t>).</w:t>
      </w:r>
    </w:p>
    <w:p w14:paraId="0DE20100" w14:textId="77777777" w:rsidR="00E046F9" w:rsidRPr="0073757F" w:rsidRDefault="00473929" w:rsidP="0073757F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ИИ-генерация индивидуальных траекторий.</w:t>
      </w:r>
    </w:p>
    <w:p w14:paraId="324D2190" w14:textId="77777777" w:rsidR="00E046F9" w:rsidRPr="0073757F" w:rsidRDefault="00473929" w:rsidP="0073757F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ИИ-анализ ошибок и рекомендаций.</w:t>
      </w:r>
    </w:p>
    <w:p w14:paraId="540D4C81" w14:textId="14857687" w:rsidR="00E046F9" w:rsidRDefault="00473929" w:rsidP="0073757F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Введение модуля «Основы ИИ и цифровой грамотности» (5–11 классы).</w:t>
      </w:r>
    </w:p>
    <w:p w14:paraId="5F20D44F" w14:textId="77777777" w:rsidR="00B23150" w:rsidRPr="0073757F" w:rsidRDefault="00B23150" w:rsidP="0073757F">
      <w:pPr>
        <w:pStyle w:val="a9"/>
        <w:rPr>
          <w:rFonts w:ascii="Times New Roman" w:hAnsi="Times New Roman" w:cs="Times New Roman"/>
          <w:lang w:val="ru-RU"/>
        </w:rPr>
      </w:pPr>
    </w:p>
    <w:p w14:paraId="52080C23" w14:textId="4CFBB2E0" w:rsidR="00B23150" w:rsidRPr="0073757F" w:rsidRDefault="00B23150" w:rsidP="00B23150">
      <w:pPr>
        <w:pStyle w:val="a9"/>
        <w:jc w:val="center"/>
        <w:rPr>
          <w:rFonts w:ascii="Times New Roman" w:hAnsi="Times New Roman" w:cs="Times New Roman"/>
          <w:b/>
          <w:bCs/>
          <w:lang w:val="ru-RU"/>
        </w:rPr>
      </w:pPr>
      <w:r w:rsidRPr="0073757F">
        <w:rPr>
          <w:rFonts w:ascii="Times New Roman" w:hAnsi="Times New Roman" w:cs="Times New Roman"/>
          <w:b/>
          <w:bCs/>
          <w:lang w:val="ru-RU"/>
        </w:rPr>
        <w:t>5. Инфраструктура и материально-техническое обеспечение</w:t>
      </w:r>
    </w:p>
    <w:p w14:paraId="19C66B0A" w14:textId="77777777" w:rsidR="00B23150" w:rsidRPr="0073757F" w:rsidRDefault="00B23150" w:rsidP="00B23150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Проверка скорости и стабильности интернет-соединения.</w:t>
      </w:r>
    </w:p>
    <w:p w14:paraId="6C052DAE" w14:textId="77777777" w:rsidR="00B23150" w:rsidRPr="0073757F" w:rsidRDefault="00B23150" w:rsidP="00B23150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Обновление компьютерного парка.</w:t>
      </w:r>
    </w:p>
    <w:p w14:paraId="1DB65E41" w14:textId="77777777" w:rsidR="00B23150" w:rsidRPr="0073757F" w:rsidRDefault="00B23150" w:rsidP="00B23150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Исправность интерактивных панелей.</w:t>
      </w:r>
    </w:p>
    <w:p w14:paraId="784AA8C5" w14:textId="77777777" w:rsidR="00B23150" w:rsidRPr="0073757F" w:rsidRDefault="00B23150" w:rsidP="00B23150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Система видеонаблюдения и ее обслуживание.</w:t>
      </w:r>
    </w:p>
    <w:p w14:paraId="63398081" w14:textId="097DCE8B" w:rsidR="00B23150" w:rsidRDefault="00B23150" w:rsidP="00B23150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Использование лицензионного ПО.</w:t>
      </w:r>
    </w:p>
    <w:p w14:paraId="3A6956EE" w14:textId="7638B748" w:rsidR="00B23150" w:rsidRDefault="00B23150" w:rsidP="00B23150">
      <w:pPr>
        <w:pStyle w:val="a9"/>
        <w:rPr>
          <w:rFonts w:ascii="Times New Roman" w:hAnsi="Times New Roman" w:cs="Times New Roman"/>
          <w:lang w:val="ru-RU"/>
        </w:rPr>
      </w:pPr>
    </w:p>
    <w:p w14:paraId="78DC48A7" w14:textId="77777777" w:rsidR="00B23150" w:rsidRPr="0073757F" w:rsidRDefault="00B23150" w:rsidP="00B23150">
      <w:pPr>
        <w:pStyle w:val="a9"/>
        <w:rPr>
          <w:rFonts w:ascii="Times New Roman" w:hAnsi="Times New Roman" w:cs="Times New Roman"/>
          <w:lang w:val="ru-RU"/>
        </w:rPr>
      </w:pPr>
    </w:p>
    <w:p w14:paraId="3003C748" w14:textId="77777777" w:rsidR="00B23150" w:rsidRPr="0073757F" w:rsidRDefault="00B23150" w:rsidP="00B23150">
      <w:pPr>
        <w:pStyle w:val="a9"/>
        <w:jc w:val="center"/>
        <w:rPr>
          <w:rFonts w:ascii="Times New Roman" w:hAnsi="Times New Roman" w:cs="Times New Roman"/>
          <w:b/>
          <w:bCs/>
          <w:lang w:val="ru-RU"/>
        </w:rPr>
      </w:pPr>
      <w:r w:rsidRPr="0073757F">
        <w:rPr>
          <w:rFonts w:ascii="Times New Roman" w:hAnsi="Times New Roman" w:cs="Times New Roman"/>
          <w:b/>
          <w:bCs/>
          <w:lang w:val="ru-RU"/>
        </w:rPr>
        <w:t>6. Информационная безопасность</w:t>
      </w:r>
    </w:p>
    <w:p w14:paraId="1C00D6A5" w14:textId="77777777" w:rsidR="00B23150" w:rsidRPr="0073757F" w:rsidRDefault="00B23150" w:rsidP="00B23150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Выполнение требований программы «</w:t>
      </w:r>
      <w:proofErr w:type="spellStart"/>
      <w:r w:rsidRPr="0073757F">
        <w:rPr>
          <w:rFonts w:ascii="Times New Roman" w:hAnsi="Times New Roman" w:cs="Times New Roman"/>
          <w:lang w:val="ru-RU"/>
        </w:rPr>
        <w:t>Киберщит</w:t>
      </w:r>
      <w:proofErr w:type="spellEnd"/>
      <w:r w:rsidRPr="0073757F">
        <w:rPr>
          <w:rFonts w:ascii="Times New Roman" w:hAnsi="Times New Roman" w:cs="Times New Roman"/>
          <w:lang w:val="ru-RU"/>
        </w:rPr>
        <w:t xml:space="preserve"> Казахстана».</w:t>
      </w:r>
    </w:p>
    <w:p w14:paraId="67374856" w14:textId="77777777" w:rsidR="00B23150" w:rsidRPr="0073757F" w:rsidRDefault="00B23150" w:rsidP="00B23150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Контроль доступа и фильтрация контента.</w:t>
      </w:r>
    </w:p>
    <w:p w14:paraId="4EDF079F" w14:textId="77777777" w:rsidR="00B23150" w:rsidRPr="0073757F" w:rsidRDefault="00B23150" w:rsidP="00B23150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Обучение цифровой безопасности.</w:t>
      </w:r>
    </w:p>
    <w:p w14:paraId="5D344CAE" w14:textId="77777777" w:rsidR="00B23150" w:rsidRPr="0073757F" w:rsidRDefault="00B23150" w:rsidP="00B23150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Неделя «Безопасный интернет».</w:t>
      </w:r>
    </w:p>
    <w:p w14:paraId="3A6E9AF5" w14:textId="77777777" w:rsidR="00B23150" w:rsidRPr="0073757F" w:rsidRDefault="00B23150" w:rsidP="00B23150">
      <w:pPr>
        <w:pStyle w:val="a9"/>
        <w:rPr>
          <w:rFonts w:ascii="Times New Roman" w:hAnsi="Times New Roman" w:cs="Times New Roman"/>
          <w:lang w:val="ru-RU"/>
        </w:rPr>
      </w:pPr>
      <w:r w:rsidRPr="0073757F">
        <w:rPr>
          <w:rFonts w:ascii="Times New Roman" w:hAnsi="Times New Roman" w:cs="Times New Roman"/>
          <w:lang w:val="ru-RU"/>
        </w:rPr>
        <w:t>Инструктажи по защите персональных данных.</w:t>
      </w:r>
    </w:p>
    <w:p w14:paraId="1D3CDDBD" w14:textId="6F0A17AF" w:rsidR="00B23150" w:rsidRDefault="00B2315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713B8C62" w14:textId="77777777" w:rsidR="00E046F9" w:rsidRDefault="00E046F9" w:rsidP="0073757F">
      <w:pPr>
        <w:pStyle w:val="a9"/>
        <w:rPr>
          <w:rFonts w:ascii="Times New Roman" w:hAnsi="Times New Roman" w:cs="Times New Roman"/>
          <w:lang w:val="ru-RU"/>
        </w:rPr>
      </w:pPr>
    </w:p>
    <w:p w14:paraId="192A483E" w14:textId="67B2972C" w:rsidR="00E046F9" w:rsidRDefault="00473929" w:rsidP="0073757F">
      <w:pPr>
        <w:pStyle w:val="a9"/>
        <w:jc w:val="center"/>
        <w:rPr>
          <w:rFonts w:ascii="Times New Roman" w:hAnsi="Times New Roman" w:cs="Times New Roman"/>
          <w:b/>
          <w:bCs/>
          <w:lang w:val="ru-RU"/>
        </w:rPr>
      </w:pPr>
      <w:r w:rsidRPr="0073757F">
        <w:rPr>
          <w:rFonts w:ascii="Times New Roman" w:hAnsi="Times New Roman" w:cs="Times New Roman"/>
          <w:b/>
          <w:bCs/>
          <w:lang w:val="ru-RU"/>
        </w:rPr>
        <w:t>7. Календарный план информатизации</w:t>
      </w:r>
    </w:p>
    <w:p w14:paraId="495E579D" w14:textId="4353F9B4" w:rsidR="0073757F" w:rsidRPr="00B23150" w:rsidRDefault="0073757F" w:rsidP="0073757F">
      <w:pPr>
        <w:pStyle w:val="a9"/>
        <w:jc w:val="center"/>
        <w:rPr>
          <w:rFonts w:ascii="Times New Roman" w:hAnsi="Times New Roman" w:cs="Times New Roman"/>
          <w:lang w:val="ru-RU"/>
        </w:rPr>
      </w:pPr>
    </w:p>
    <w:p w14:paraId="079F35CD" w14:textId="01DFB0EC" w:rsidR="0073757F" w:rsidRPr="00F25061" w:rsidRDefault="0073757F" w:rsidP="0073757F">
      <w:pPr>
        <w:pStyle w:val="a9"/>
        <w:jc w:val="center"/>
        <w:rPr>
          <w:rFonts w:ascii="Times New Roman" w:hAnsi="Times New Roman" w:cs="Times New Roman"/>
        </w:rPr>
      </w:pPr>
    </w:p>
    <w:tbl>
      <w:tblPr>
        <w:tblStyle w:val="aff0"/>
        <w:tblpPr w:leftFromText="180" w:rightFromText="180" w:vertAnchor="text" w:horzAnchor="margin" w:tblpY="21"/>
        <w:tblW w:w="9764" w:type="dxa"/>
        <w:tblLook w:val="04A0" w:firstRow="1" w:lastRow="0" w:firstColumn="1" w:lastColumn="0" w:noHBand="0" w:noVBand="1"/>
      </w:tblPr>
      <w:tblGrid>
        <w:gridCol w:w="534"/>
        <w:gridCol w:w="3969"/>
        <w:gridCol w:w="2820"/>
        <w:gridCol w:w="2441"/>
      </w:tblGrid>
      <w:tr w:rsidR="0073757F" w:rsidRPr="00B23150" w14:paraId="6467B61D" w14:textId="77777777" w:rsidTr="003C5BAA">
        <w:trPr>
          <w:trHeight w:val="253"/>
        </w:trPr>
        <w:tc>
          <w:tcPr>
            <w:tcW w:w="9764" w:type="dxa"/>
            <w:gridSpan w:val="4"/>
          </w:tcPr>
          <w:p w14:paraId="205B2A05" w14:textId="75DBF182" w:rsidR="0073757F" w:rsidRPr="009007B2" w:rsidRDefault="0073757F" w:rsidP="0073757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007B2">
              <w:rPr>
                <w:rFonts w:ascii="Times New Roman" w:hAnsi="Times New Roman" w:cs="Times New Roman"/>
                <w:b/>
                <w:bCs/>
              </w:rPr>
              <w:t>I</w:t>
            </w:r>
            <w:r w:rsidRPr="009007B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четверть</w:t>
            </w:r>
          </w:p>
        </w:tc>
      </w:tr>
      <w:tr w:rsidR="0073757F" w:rsidRPr="00B23150" w14:paraId="5AE0BF68" w14:textId="77777777" w:rsidTr="0073757F">
        <w:trPr>
          <w:trHeight w:val="253"/>
        </w:trPr>
        <w:tc>
          <w:tcPr>
            <w:tcW w:w="534" w:type="dxa"/>
          </w:tcPr>
          <w:p w14:paraId="79C26E7E" w14:textId="385F0081" w:rsidR="0073757F" w:rsidRPr="009007B2" w:rsidRDefault="0073757F" w:rsidP="0073757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007B2">
              <w:rPr>
                <w:rFonts w:ascii="Times New Roman" w:hAnsi="Times New Roman" w:cs="Times New Roman"/>
                <w:b/>
                <w:bCs/>
                <w:lang w:val="ru-RU"/>
              </w:rPr>
              <w:t>№</w:t>
            </w:r>
          </w:p>
        </w:tc>
        <w:tc>
          <w:tcPr>
            <w:tcW w:w="3969" w:type="dxa"/>
          </w:tcPr>
          <w:p w14:paraId="3315D08F" w14:textId="729C8944" w:rsidR="0073757F" w:rsidRPr="009007B2" w:rsidRDefault="0073757F" w:rsidP="0073757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007B2">
              <w:rPr>
                <w:rFonts w:ascii="Times New Roman" w:hAnsi="Times New Roman" w:cs="Times New Roman"/>
                <w:b/>
                <w:bCs/>
                <w:lang w:val="ru-RU"/>
              </w:rPr>
              <w:t>Мероприятие</w:t>
            </w:r>
          </w:p>
        </w:tc>
        <w:tc>
          <w:tcPr>
            <w:tcW w:w="2820" w:type="dxa"/>
          </w:tcPr>
          <w:p w14:paraId="66EED04B" w14:textId="329E73F8" w:rsidR="0073757F" w:rsidRPr="009007B2" w:rsidRDefault="0073757F" w:rsidP="0073757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007B2">
              <w:rPr>
                <w:rFonts w:ascii="Times New Roman" w:hAnsi="Times New Roman" w:cs="Times New Roman"/>
                <w:b/>
                <w:bCs/>
                <w:lang w:val="ru-RU"/>
              </w:rPr>
              <w:t>Сроки</w:t>
            </w:r>
          </w:p>
        </w:tc>
        <w:tc>
          <w:tcPr>
            <w:tcW w:w="2441" w:type="dxa"/>
          </w:tcPr>
          <w:p w14:paraId="72B9BEFC" w14:textId="25000FFF" w:rsidR="0073757F" w:rsidRPr="009007B2" w:rsidRDefault="009007B2" w:rsidP="0073757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007B2">
              <w:rPr>
                <w:rFonts w:ascii="Times New Roman" w:hAnsi="Times New Roman" w:cs="Times New Roman"/>
                <w:b/>
                <w:bCs/>
                <w:lang w:val="ru-RU"/>
              </w:rPr>
              <w:t>Ответственный</w:t>
            </w:r>
          </w:p>
        </w:tc>
      </w:tr>
      <w:tr w:rsidR="0073757F" w:rsidRPr="00B23150" w14:paraId="73A361E7" w14:textId="77777777" w:rsidTr="0073757F">
        <w:trPr>
          <w:trHeight w:val="242"/>
        </w:trPr>
        <w:tc>
          <w:tcPr>
            <w:tcW w:w="534" w:type="dxa"/>
          </w:tcPr>
          <w:p w14:paraId="7B1BEE57" w14:textId="77777777" w:rsidR="0073757F" w:rsidRPr="00B23150" w:rsidRDefault="0073757F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1369FEB2" w14:textId="77777777" w:rsidR="0073757F" w:rsidRPr="00B23150" w:rsidRDefault="0073757F" w:rsidP="0073757F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Аудит техники и сети.</w:t>
            </w:r>
          </w:p>
          <w:p w14:paraId="79937F94" w14:textId="77777777" w:rsidR="0073757F" w:rsidRPr="00B23150" w:rsidRDefault="0073757F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20" w:type="dxa"/>
          </w:tcPr>
          <w:p w14:paraId="2A925A43" w14:textId="2FEA2939" w:rsidR="0073757F" w:rsidRPr="00B23150" w:rsidRDefault="00E87ADE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Сентябрь</w:t>
            </w:r>
          </w:p>
        </w:tc>
        <w:tc>
          <w:tcPr>
            <w:tcW w:w="2441" w:type="dxa"/>
          </w:tcPr>
          <w:p w14:paraId="4B9D7BCE" w14:textId="1B085EA3" w:rsidR="0073757F" w:rsidRPr="00B23150" w:rsidRDefault="0073757F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Андреев А.С.</w:t>
            </w:r>
          </w:p>
        </w:tc>
      </w:tr>
      <w:tr w:rsidR="0073757F" w:rsidRPr="00B23150" w14:paraId="0CE62C93" w14:textId="77777777" w:rsidTr="0073757F">
        <w:trPr>
          <w:trHeight w:val="253"/>
        </w:trPr>
        <w:tc>
          <w:tcPr>
            <w:tcW w:w="534" w:type="dxa"/>
          </w:tcPr>
          <w:p w14:paraId="5DEFD37A" w14:textId="77777777" w:rsidR="0073757F" w:rsidRPr="00B23150" w:rsidRDefault="0073757F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1176BEC0" w14:textId="77777777" w:rsidR="0073757F" w:rsidRPr="00B23150" w:rsidRDefault="0073757F" w:rsidP="0073757F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Создание цифровой политики школы.</w:t>
            </w:r>
          </w:p>
          <w:p w14:paraId="5490D333" w14:textId="77777777" w:rsidR="0073757F" w:rsidRPr="00B23150" w:rsidRDefault="0073757F" w:rsidP="0073757F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20" w:type="dxa"/>
          </w:tcPr>
          <w:p w14:paraId="53032A3C" w14:textId="29F77632" w:rsidR="0073757F" w:rsidRPr="00B23150" w:rsidRDefault="00E87ADE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Сентябрь</w:t>
            </w:r>
          </w:p>
        </w:tc>
        <w:tc>
          <w:tcPr>
            <w:tcW w:w="2441" w:type="dxa"/>
          </w:tcPr>
          <w:p w14:paraId="3B78306A" w14:textId="2B2355D4" w:rsidR="0073757F" w:rsidRPr="00B23150" w:rsidRDefault="0073757F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Андреев А.С.</w:t>
            </w:r>
          </w:p>
        </w:tc>
      </w:tr>
      <w:tr w:rsidR="0073757F" w:rsidRPr="00B23150" w14:paraId="2154A501" w14:textId="77777777" w:rsidTr="0073757F">
        <w:trPr>
          <w:trHeight w:val="253"/>
        </w:trPr>
        <w:tc>
          <w:tcPr>
            <w:tcW w:w="534" w:type="dxa"/>
          </w:tcPr>
          <w:p w14:paraId="75AB5EE8" w14:textId="77777777" w:rsidR="0073757F" w:rsidRPr="00B23150" w:rsidRDefault="0073757F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4A64E503" w14:textId="088068E5" w:rsidR="0073757F" w:rsidRPr="00B23150" w:rsidRDefault="0073757F" w:rsidP="0073757F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Актуализация данных в системе «НОБД»</w:t>
            </w:r>
          </w:p>
        </w:tc>
        <w:tc>
          <w:tcPr>
            <w:tcW w:w="2820" w:type="dxa"/>
          </w:tcPr>
          <w:p w14:paraId="1BB29250" w14:textId="2F19E3A8" w:rsidR="0073757F" w:rsidRPr="00B23150" w:rsidRDefault="00E87ADE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В течении четверти</w:t>
            </w:r>
          </w:p>
        </w:tc>
        <w:tc>
          <w:tcPr>
            <w:tcW w:w="2441" w:type="dxa"/>
          </w:tcPr>
          <w:p w14:paraId="2CA3C1F5" w14:textId="081B4651" w:rsidR="0073757F" w:rsidRPr="00B23150" w:rsidRDefault="0073757F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Андреев А.С.</w:t>
            </w:r>
          </w:p>
        </w:tc>
      </w:tr>
      <w:tr w:rsidR="0073757F" w:rsidRPr="00AE3700" w14:paraId="6DB5281E" w14:textId="77777777" w:rsidTr="0073757F">
        <w:trPr>
          <w:trHeight w:val="253"/>
        </w:trPr>
        <w:tc>
          <w:tcPr>
            <w:tcW w:w="534" w:type="dxa"/>
          </w:tcPr>
          <w:p w14:paraId="7548C39D" w14:textId="77777777" w:rsidR="0073757F" w:rsidRPr="00B23150" w:rsidRDefault="0073757F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4C5169BE" w14:textId="77777777" w:rsidR="0073757F" w:rsidRPr="00B23150" w:rsidRDefault="0073757F" w:rsidP="0073757F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Внедрение ИИ-инструментов.</w:t>
            </w:r>
          </w:p>
          <w:p w14:paraId="0385516E" w14:textId="77777777" w:rsidR="0073757F" w:rsidRPr="00B23150" w:rsidRDefault="0073757F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20" w:type="dxa"/>
          </w:tcPr>
          <w:p w14:paraId="2C9191F3" w14:textId="1190C4EF" w:rsidR="0073757F" w:rsidRPr="00B23150" w:rsidRDefault="00E87ADE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Октябрь</w:t>
            </w:r>
          </w:p>
        </w:tc>
        <w:tc>
          <w:tcPr>
            <w:tcW w:w="2441" w:type="dxa"/>
          </w:tcPr>
          <w:p w14:paraId="49915510" w14:textId="77777777" w:rsidR="00E87ADE" w:rsidRPr="00B23150" w:rsidRDefault="0073757F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Андреев А.С./</w:t>
            </w:r>
          </w:p>
          <w:p w14:paraId="6798D876" w14:textId="69179A8F" w:rsidR="0073757F" w:rsidRPr="00B23150" w:rsidRDefault="0073757F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23150">
              <w:rPr>
                <w:rFonts w:ascii="Times New Roman" w:hAnsi="Times New Roman" w:cs="Times New Roman"/>
                <w:lang w:val="ru-RU"/>
              </w:rPr>
              <w:t>Мегеря</w:t>
            </w:r>
            <w:proofErr w:type="spellEnd"/>
            <w:r w:rsidRPr="00B23150">
              <w:rPr>
                <w:rFonts w:ascii="Times New Roman" w:hAnsi="Times New Roman" w:cs="Times New Roman"/>
                <w:lang w:val="ru-RU"/>
              </w:rPr>
              <w:t xml:space="preserve"> Л.И.</w:t>
            </w:r>
          </w:p>
        </w:tc>
      </w:tr>
      <w:tr w:rsidR="0073757F" w:rsidRPr="00AE3700" w14:paraId="0C96015D" w14:textId="77777777" w:rsidTr="0073757F">
        <w:trPr>
          <w:trHeight w:val="253"/>
        </w:trPr>
        <w:tc>
          <w:tcPr>
            <w:tcW w:w="534" w:type="dxa"/>
          </w:tcPr>
          <w:p w14:paraId="59D0ED66" w14:textId="77777777" w:rsidR="0073757F" w:rsidRPr="00B23150" w:rsidRDefault="0073757F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789C4D27" w14:textId="77777777" w:rsidR="0073757F" w:rsidRPr="00B23150" w:rsidRDefault="0073757F" w:rsidP="0073757F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Мастер-класс «ИИ в работе учителя».</w:t>
            </w:r>
          </w:p>
          <w:p w14:paraId="3F304E7A" w14:textId="77777777" w:rsidR="0073757F" w:rsidRPr="00B23150" w:rsidRDefault="0073757F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20" w:type="dxa"/>
          </w:tcPr>
          <w:p w14:paraId="3B3F71CB" w14:textId="4F8AAC95" w:rsidR="0073757F" w:rsidRPr="00B23150" w:rsidRDefault="00E87ADE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Октябрь</w:t>
            </w:r>
          </w:p>
        </w:tc>
        <w:tc>
          <w:tcPr>
            <w:tcW w:w="2441" w:type="dxa"/>
          </w:tcPr>
          <w:p w14:paraId="1916FCEE" w14:textId="77777777" w:rsidR="00E87ADE" w:rsidRPr="00B23150" w:rsidRDefault="00E87ADE" w:rsidP="00E87ADE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Андреев А.С./</w:t>
            </w:r>
          </w:p>
          <w:p w14:paraId="0BFD3990" w14:textId="21F1EEF6" w:rsidR="0073757F" w:rsidRPr="00B23150" w:rsidRDefault="00E87ADE" w:rsidP="00E87ADE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23150">
              <w:rPr>
                <w:rFonts w:ascii="Times New Roman" w:hAnsi="Times New Roman" w:cs="Times New Roman"/>
                <w:lang w:val="ru-RU"/>
              </w:rPr>
              <w:t>Мегеря</w:t>
            </w:r>
            <w:proofErr w:type="spellEnd"/>
            <w:r w:rsidRPr="00B23150">
              <w:rPr>
                <w:rFonts w:ascii="Times New Roman" w:hAnsi="Times New Roman" w:cs="Times New Roman"/>
                <w:lang w:val="ru-RU"/>
              </w:rPr>
              <w:t xml:space="preserve"> Л.И.</w:t>
            </w:r>
          </w:p>
        </w:tc>
      </w:tr>
      <w:tr w:rsidR="0073757F" w:rsidRPr="00B23150" w14:paraId="62121916" w14:textId="77777777" w:rsidTr="0073757F">
        <w:trPr>
          <w:trHeight w:val="253"/>
        </w:trPr>
        <w:tc>
          <w:tcPr>
            <w:tcW w:w="534" w:type="dxa"/>
          </w:tcPr>
          <w:p w14:paraId="71BEFB2A" w14:textId="77777777" w:rsidR="0073757F" w:rsidRPr="00B23150" w:rsidRDefault="0073757F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46B664CE" w14:textId="04BE1995" w:rsidR="0073757F" w:rsidRPr="00F25061" w:rsidRDefault="00F25061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5061">
              <w:rPr>
                <w:lang w:val="ru-RU"/>
              </w:rPr>
              <w:t>Урок-лекция-интерактив «Мой цифровой след»</w:t>
            </w:r>
            <w:r>
              <w:rPr>
                <w:lang w:val="ru-RU"/>
              </w:rPr>
              <w:t xml:space="preserve"> 5-11 класс.</w:t>
            </w:r>
          </w:p>
        </w:tc>
        <w:tc>
          <w:tcPr>
            <w:tcW w:w="2820" w:type="dxa"/>
          </w:tcPr>
          <w:p w14:paraId="5E461810" w14:textId="7BC2D2FF" w:rsidR="0073757F" w:rsidRPr="00B23150" w:rsidRDefault="00F25061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Октябрь</w:t>
            </w:r>
          </w:p>
        </w:tc>
        <w:tc>
          <w:tcPr>
            <w:tcW w:w="2441" w:type="dxa"/>
          </w:tcPr>
          <w:p w14:paraId="421606DD" w14:textId="3B0AB8AD" w:rsidR="0073757F" w:rsidRPr="00B23150" w:rsidRDefault="00F25061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Андреев А.С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E87ADE" w:rsidRPr="00B23150" w14:paraId="3EADB0CD" w14:textId="77777777" w:rsidTr="007C49A3">
        <w:trPr>
          <w:trHeight w:val="253"/>
        </w:trPr>
        <w:tc>
          <w:tcPr>
            <w:tcW w:w="9764" w:type="dxa"/>
            <w:gridSpan w:val="4"/>
          </w:tcPr>
          <w:p w14:paraId="512CCC7D" w14:textId="404A6556" w:rsidR="00E87ADE" w:rsidRPr="009007B2" w:rsidRDefault="00E87ADE" w:rsidP="0073757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007B2"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r w:rsidRPr="009007B2">
              <w:rPr>
                <w:rFonts w:ascii="Times New Roman" w:hAnsi="Times New Roman" w:cs="Times New Roman"/>
                <w:b/>
                <w:bCs/>
                <w:lang w:val="ru-RU"/>
              </w:rPr>
              <w:t>четверть</w:t>
            </w:r>
          </w:p>
        </w:tc>
      </w:tr>
      <w:tr w:rsidR="0073757F" w:rsidRPr="00B23150" w14:paraId="796E7BD0" w14:textId="77777777" w:rsidTr="0073757F">
        <w:trPr>
          <w:trHeight w:val="242"/>
        </w:trPr>
        <w:tc>
          <w:tcPr>
            <w:tcW w:w="534" w:type="dxa"/>
          </w:tcPr>
          <w:p w14:paraId="286476B3" w14:textId="77777777" w:rsidR="0073757F" w:rsidRPr="00B23150" w:rsidRDefault="0073757F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312A7CC8" w14:textId="011E5F1A" w:rsidR="0073757F" w:rsidRPr="00B23150" w:rsidRDefault="00E87ADE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Курсы</w:t>
            </w:r>
            <w:proofErr w:type="gramStart"/>
            <w:r w:rsidRPr="00B23150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B23150">
              <w:rPr>
                <w:lang w:val="ru-RU"/>
              </w:rPr>
              <w:t xml:space="preserve"> </w:t>
            </w:r>
            <w:r w:rsidRPr="00B23150">
              <w:rPr>
                <w:rFonts w:ascii="Times New Roman" w:hAnsi="Times New Roman" w:cs="Times New Roman"/>
                <w:lang w:val="ru-RU"/>
              </w:rPr>
              <w:t>«</w:t>
            </w:r>
            <w:proofErr w:type="gramEnd"/>
            <w:r w:rsidRPr="00B23150">
              <w:rPr>
                <w:rFonts w:ascii="Times New Roman" w:hAnsi="Times New Roman" w:cs="Times New Roman"/>
                <w:lang w:val="ru-RU"/>
              </w:rPr>
              <w:t xml:space="preserve">Образовательный процесс </w:t>
            </w:r>
            <w:proofErr w:type="spellStart"/>
            <w:r w:rsidRPr="00B23150">
              <w:rPr>
                <w:rFonts w:ascii="Times New Roman" w:hAnsi="Times New Roman" w:cs="Times New Roman"/>
                <w:lang w:val="ru-RU"/>
              </w:rPr>
              <w:t>ИИ:генеративные</w:t>
            </w:r>
            <w:proofErr w:type="spellEnd"/>
            <w:r w:rsidRPr="00B23150">
              <w:rPr>
                <w:rFonts w:ascii="Times New Roman" w:hAnsi="Times New Roman" w:cs="Times New Roman"/>
                <w:lang w:val="ru-RU"/>
              </w:rPr>
              <w:t xml:space="preserve"> модели и искусство </w:t>
            </w:r>
            <w:proofErr w:type="spellStart"/>
            <w:r w:rsidRPr="00B23150">
              <w:rPr>
                <w:rFonts w:ascii="Times New Roman" w:hAnsi="Times New Roman" w:cs="Times New Roman"/>
                <w:lang w:val="ru-RU"/>
              </w:rPr>
              <w:t>промпт-инженеринга</w:t>
            </w:r>
            <w:proofErr w:type="spellEnd"/>
            <w:r w:rsidRPr="00B23150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820" w:type="dxa"/>
          </w:tcPr>
          <w:p w14:paraId="4601D0A2" w14:textId="396D10F8" w:rsidR="0073757F" w:rsidRPr="00B23150" w:rsidRDefault="005F216E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Н</w:t>
            </w:r>
            <w:r w:rsidR="00E87ADE" w:rsidRPr="00B23150">
              <w:rPr>
                <w:rFonts w:ascii="Times New Roman" w:hAnsi="Times New Roman" w:cs="Times New Roman"/>
                <w:lang w:val="ru-RU"/>
              </w:rPr>
              <w:t>оябрь</w:t>
            </w:r>
          </w:p>
        </w:tc>
        <w:tc>
          <w:tcPr>
            <w:tcW w:w="2441" w:type="dxa"/>
          </w:tcPr>
          <w:p w14:paraId="4EADB7BC" w14:textId="6F31E89E" w:rsidR="0073757F" w:rsidRPr="00B23150" w:rsidRDefault="00E87ADE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Михайловская Л.А.</w:t>
            </w:r>
          </w:p>
        </w:tc>
      </w:tr>
      <w:tr w:rsidR="0073757F" w:rsidRPr="00B23150" w14:paraId="7A71B18D" w14:textId="77777777" w:rsidTr="0073757F">
        <w:trPr>
          <w:trHeight w:val="253"/>
        </w:trPr>
        <w:tc>
          <w:tcPr>
            <w:tcW w:w="534" w:type="dxa"/>
          </w:tcPr>
          <w:p w14:paraId="2F98A111" w14:textId="77777777" w:rsidR="0073757F" w:rsidRPr="00B23150" w:rsidRDefault="0073757F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0D67DFA5" w14:textId="7FE6FAE1" w:rsidR="0073757F" w:rsidRPr="00F25061" w:rsidRDefault="00F25061" w:rsidP="00E87ADE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 w:rsidRPr="00F2506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Организация </w:t>
            </w:r>
            <w:r w:rsidRPr="00F2506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сетевого мастер-класса</w:t>
            </w:r>
            <w:r w:rsidRPr="00F2506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 применению ИИ и </w:t>
            </w:r>
            <w:r w:rsidRPr="00F25061">
              <w:rPr>
                <w:rFonts w:ascii="Times New Roman" w:eastAsia="Times New Roman" w:hAnsi="Times New Roman" w:cs="Times New Roman"/>
                <w:lang w:eastAsia="ru-RU"/>
              </w:rPr>
              <w:t>STEM</w:t>
            </w:r>
            <w:r w:rsidRPr="00F25061">
              <w:rPr>
                <w:rFonts w:ascii="Times New Roman" w:eastAsia="Times New Roman" w:hAnsi="Times New Roman" w:cs="Times New Roman"/>
                <w:lang w:val="ru-RU" w:eastAsia="ru-RU"/>
              </w:rPr>
              <w:t>-технологий на уроках</w:t>
            </w:r>
          </w:p>
        </w:tc>
        <w:tc>
          <w:tcPr>
            <w:tcW w:w="2820" w:type="dxa"/>
          </w:tcPr>
          <w:p w14:paraId="64FB87F1" w14:textId="7B93B468" w:rsidR="0073757F" w:rsidRPr="00B23150" w:rsidRDefault="00E87ADE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2441" w:type="dxa"/>
          </w:tcPr>
          <w:p w14:paraId="0752040A" w14:textId="77777777" w:rsidR="003B4A6E" w:rsidRPr="00B23150" w:rsidRDefault="003B4A6E" w:rsidP="003B4A6E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Андреев А.С./</w:t>
            </w:r>
          </w:p>
          <w:p w14:paraId="1A51B3E1" w14:textId="77777777" w:rsidR="0073757F" w:rsidRDefault="003B4A6E" w:rsidP="003B4A6E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23150">
              <w:rPr>
                <w:rFonts w:ascii="Times New Roman" w:hAnsi="Times New Roman" w:cs="Times New Roman"/>
                <w:lang w:val="ru-RU"/>
              </w:rPr>
              <w:t>Мегеря</w:t>
            </w:r>
            <w:proofErr w:type="spellEnd"/>
            <w:r w:rsidRPr="00B23150">
              <w:rPr>
                <w:rFonts w:ascii="Times New Roman" w:hAnsi="Times New Roman" w:cs="Times New Roman"/>
                <w:lang w:val="ru-RU"/>
              </w:rPr>
              <w:t xml:space="preserve"> Л.И.</w:t>
            </w:r>
          </w:p>
          <w:p w14:paraId="209B21F0" w14:textId="35716A90" w:rsidR="003B4A6E" w:rsidRPr="00B23150" w:rsidRDefault="003B4A6E" w:rsidP="003B4A6E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Елумахова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Л.В.</w:t>
            </w:r>
            <w:r w:rsidR="003E3A45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</w:tr>
      <w:tr w:rsidR="0073757F" w:rsidRPr="00B23150" w14:paraId="18DA8F56" w14:textId="77777777" w:rsidTr="0073757F">
        <w:trPr>
          <w:trHeight w:val="253"/>
        </w:trPr>
        <w:tc>
          <w:tcPr>
            <w:tcW w:w="534" w:type="dxa"/>
          </w:tcPr>
          <w:p w14:paraId="76B5655B" w14:textId="77777777" w:rsidR="0073757F" w:rsidRPr="00B23150" w:rsidRDefault="0073757F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31D530AC" w14:textId="77777777" w:rsidR="00E87ADE" w:rsidRPr="00B23150" w:rsidRDefault="00E87ADE" w:rsidP="00E87ADE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Неделя безопасного интернета.</w:t>
            </w:r>
          </w:p>
          <w:p w14:paraId="27FE4D12" w14:textId="77777777" w:rsidR="0073757F" w:rsidRPr="00B23150" w:rsidRDefault="0073757F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20" w:type="dxa"/>
          </w:tcPr>
          <w:p w14:paraId="61DF6C80" w14:textId="784AA51B" w:rsidR="0073757F" w:rsidRPr="00B23150" w:rsidRDefault="00E87ADE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  <w:tc>
          <w:tcPr>
            <w:tcW w:w="2441" w:type="dxa"/>
          </w:tcPr>
          <w:p w14:paraId="535256D8" w14:textId="72225FE4" w:rsidR="0073757F" w:rsidRPr="00B23150" w:rsidRDefault="00B23150" w:rsidP="0073757F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Андреев А.С.</w:t>
            </w:r>
          </w:p>
        </w:tc>
      </w:tr>
      <w:tr w:rsidR="00B23150" w:rsidRPr="00AE3700" w14:paraId="3C9ACAE5" w14:textId="77777777" w:rsidTr="0073757F">
        <w:trPr>
          <w:trHeight w:val="253"/>
        </w:trPr>
        <w:tc>
          <w:tcPr>
            <w:tcW w:w="534" w:type="dxa"/>
          </w:tcPr>
          <w:p w14:paraId="13B99B2E" w14:textId="77777777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5282EB62" w14:textId="43F7ADD0" w:rsidR="00B23150" w:rsidRPr="00F25061" w:rsidRDefault="00F25061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_Hlk208238915"/>
            <w:r w:rsidRPr="00F25061">
              <w:rPr>
                <w:rFonts w:ascii="Times New Roman" w:eastAsia="Times New Roman" w:hAnsi="Times New Roman" w:cs="Times New Roman"/>
                <w:lang w:val="ru-RU" w:eastAsia="ru-RU"/>
              </w:rPr>
              <w:t>Практикум: «Применение ИИ-инструментов (</w:t>
            </w:r>
            <w:proofErr w:type="spellStart"/>
            <w:r w:rsidRPr="00F25061">
              <w:rPr>
                <w:rFonts w:ascii="Times New Roman" w:eastAsia="Times New Roman" w:hAnsi="Times New Roman" w:cs="Times New Roman"/>
                <w:lang w:eastAsia="ru-RU"/>
              </w:rPr>
              <w:t>ChatGPT</w:t>
            </w:r>
            <w:proofErr w:type="spellEnd"/>
            <w:r w:rsidRPr="00F2506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F25061">
              <w:rPr>
                <w:rFonts w:ascii="Times New Roman" w:eastAsia="Times New Roman" w:hAnsi="Times New Roman" w:cs="Times New Roman"/>
                <w:lang w:eastAsia="ru-RU"/>
              </w:rPr>
              <w:t>Canva</w:t>
            </w:r>
            <w:r w:rsidRPr="00F2506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F25061">
              <w:rPr>
                <w:rFonts w:ascii="Times New Roman" w:eastAsia="Times New Roman" w:hAnsi="Times New Roman" w:cs="Times New Roman"/>
                <w:lang w:eastAsia="ru-RU"/>
              </w:rPr>
              <w:t>Sora</w:t>
            </w:r>
            <w:r w:rsidRPr="00F2506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F25061">
              <w:rPr>
                <w:rFonts w:ascii="Times New Roman" w:eastAsia="Times New Roman" w:hAnsi="Times New Roman" w:cs="Times New Roman"/>
                <w:lang w:eastAsia="ru-RU"/>
              </w:rPr>
              <w:t>Copilot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,</w:t>
            </w:r>
            <w:r w:rsidRPr="00F2506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grok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Obuchai</w:t>
            </w:r>
            <w:proofErr w:type="spellEnd"/>
            <w:r w:rsidRPr="00B23150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>com</w:t>
            </w:r>
            <w:r w:rsidRPr="00F25061">
              <w:rPr>
                <w:rFonts w:ascii="Times New Roman" w:eastAsia="Times New Roman" w:hAnsi="Times New Roman" w:cs="Times New Roman"/>
                <w:lang w:val="ru-RU" w:eastAsia="ru-RU"/>
              </w:rPr>
              <w:t>)»</w:t>
            </w:r>
            <w:bookmarkEnd w:id="0"/>
          </w:p>
        </w:tc>
        <w:tc>
          <w:tcPr>
            <w:tcW w:w="2820" w:type="dxa"/>
          </w:tcPr>
          <w:p w14:paraId="038CE6DF" w14:textId="2BDD7D5E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  <w:tc>
          <w:tcPr>
            <w:tcW w:w="2441" w:type="dxa"/>
          </w:tcPr>
          <w:p w14:paraId="74E431F5" w14:textId="77777777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Андреев А.С./</w:t>
            </w:r>
          </w:p>
          <w:p w14:paraId="4F81AB70" w14:textId="715D7298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23150">
              <w:rPr>
                <w:rFonts w:ascii="Times New Roman" w:hAnsi="Times New Roman" w:cs="Times New Roman"/>
                <w:lang w:val="ru-RU"/>
              </w:rPr>
              <w:t>Мегеря</w:t>
            </w:r>
            <w:proofErr w:type="spellEnd"/>
            <w:r w:rsidRPr="00B23150">
              <w:rPr>
                <w:rFonts w:ascii="Times New Roman" w:hAnsi="Times New Roman" w:cs="Times New Roman"/>
                <w:lang w:val="ru-RU"/>
              </w:rPr>
              <w:t xml:space="preserve"> Л.И.</w:t>
            </w:r>
          </w:p>
        </w:tc>
      </w:tr>
      <w:tr w:rsidR="00B23150" w:rsidRPr="00AE3700" w14:paraId="4970EE4A" w14:textId="77777777" w:rsidTr="0073757F">
        <w:trPr>
          <w:trHeight w:val="253"/>
        </w:trPr>
        <w:tc>
          <w:tcPr>
            <w:tcW w:w="534" w:type="dxa"/>
          </w:tcPr>
          <w:p w14:paraId="1966798D" w14:textId="77777777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5AA6A00C" w14:textId="77777777" w:rsidR="00B23150" w:rsidRPr="00B23150" w:rsidRDefault="00B23150" w:rsidP="00B23150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Мастер-класс «ИИ в работе учителя».</w:t>
            </w:r>
          </w:p>
          <w:p w14:paraId="0B51DF35" w14:textId="76DDE37C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grok</w:t>
            </w:r>
            <w:proofErr w:type="gramEnd"/>
            <w:r w:rsidRPr="00B23150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Obuchai</w:t>
            </w:r>
            <w:proofErr w:type="spellEnd"/>
            <w:r w:rsidRPr="00B23150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>com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20" w:type="dxa"/>
          </w:tcPr>
          <w:p w14:paraId="5EECA495" w14:textId="418149ED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  <w:tc>
          <w:tcPr>
            <w:tcW w:w="2441" w:type="dxa"/>
          </w:tcPr>
          <w:p w14:paraId="29023552" w14:textId="77777777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Андреев А.С./</w:t>
            </w:r>
          </w:p>
          <w:p w14:paraId="3772C80A" w14:textId="54C44741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23150">
              <w:rPr>
                <w:rFonts w:ascii="Times New Roman" w:hAnsi="Times New Roman" w:cs="Times New Roman"/>
                <w:lang w:val="ru-RU"/>
              </w:rPr>
              <w:t>Мегеря</w:t>
            </w:r>
            <w:proofErr w:type="spellEnd"/>
            <w:r w:rsidRPr="00B23150">
              <w:rPr>
                <w:rFonts w:ascii="Times New Roman" w:hAnsi="Times New Roman" w:cs="Times New Roman"/>
                <w:lang w:val="ru-RU"/>
              </w:rPr>
              <w:t xml:space="preserve"> Л.И.</w:t>
            </w:r>
          </w:p>
        </w:tc>
      </w:tr>
      <w:tr w:rsidR="009007B2" w:rsidRPr="00AE3700" w14:paraId="2FE0B405" w14:textId="77777777" w:rsidTr="0073757F">
        <w:trPr>
          <w:trHeight w:val="253"/>
        </w:trPr>
        <w:tc>
          <w:tcPr>
            <w:tcW w:w="534" w:type="dxa"/>
          </w:tcPr>
          <w:p w14:paraId="7F055B3A" w14:textId="77777777" w:rsidR="009007B2" w:rsidRPr="00B23150" w:rsidRDefault="009007B2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0B89BF3A" w14:textId="72216FD3" w:rsidR="009007B2" w:rsidRPr="00B23150" w:rsidRDefault="009007B2" w:rsidP="00B23150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Актуализация данных в системе «НОБД»</w:t>
            </w:r>
          </w:p>
        </w:tc>
        <w:tc>
          <w:tcPr>
            <w:tcW w:w="2820" w:type="dxa"/>
          </w:tcPr>
          <w:p w14:paraId="3E79D0FD" w14:textId="77777777" w:rsidR="009007B2" w:rsidRDefault="009007B2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41" w:type="dxa"/>
          </w:tcPr>
          <w:p w14:paraId="6253473C" w14:textId="77777777" w:rsidR="009007B2" w:rsidRPr="00B23150" w:rsidRDefault="009007B2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23150" w:rsidRPr="00B23150" w14:paraId="2B0A45FA" w14:textId="77777777" w:rsidTr="00A91737">
        <w:trPr>
          <w:trHeight w:val="242"/>
        </w:trPr>
        <w:tc>
          <w:tcPr>
            <w:tcW w:w="9764" w:type="dxa"/>
            <w:gridSpan w:val="4"/>
          </w:tcPr>
          <w:p w14:paraId="2FF6D305" w14:textId="2857E6F3" w:rsidR="00B23150" w:rsidRPr="009007B2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007B2"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r w:rsidRPr="009007B2">
              <w:rPr>
                <w:rFonts w:ascii="Times New Roman" w:hAnsi="Times New Roman" w:cs="Times New Roman"/>
                <w:b/>
                <w:bCs/>
                <w:lang w:val="ru-RU"/>
              </w:rPr>
              <w:t>четверть</w:t>
            </w:r>
          </w:p>
        </w:tc>
      </w:tr>
      <w:tr w:rsidR="00B23150" w:rsidRPr="00AE3700" w14:paraId="6BE1BEE4" w14:textId="77777777" w:rsidTr="0073757F">
        <w:trPr>
          <w:trHeight w:val="253"/>
        </w:trPr>
        <w:tc>
          <w:tcPr>
            <w:tcW w:w="534" w:type="dxa"/>
          </w:tcPr>
          <w:p w14:paraId="442B5585" w14:textId="77777777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0DFEDDB2" w14:textId="77777777" w:rsidR="00B23150" w:rsidRPr="00B23150" w:rsidRDefault="00B23150" w:rsidP="009007B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Внедрение ИИ-инструментов.</w:t>
            </w:r>
          </w:p>
          <w:p w14:paraId="4D7CB704" w14:textId="0AA248C7" w:rsidR="00B23150" w:rsidRPr="009007B2" w:rsidRDefault="009007B2" w:rsidP="009007B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007B2">
              <w:rPr>
                <w:lang w:val="ru-RU"/>
              </w:rPr>
              <w:t>Инструменты для ученика</w:t>
            </w:r>
          </w:p>
        </w:tc>
        <w:tc>
          <w:tcPr>
            <w:tcW w:w="2820" w:type="dxa"/>
          </w:tcPr>
          <w:p w14:paraId="4485FD47" w14:textId="5E327275" w:rsidR="00B23150" w:rsidRPr="00B23150" w:rsidRDefault="003B4A6E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Январь</w:t>
            </w:r>
          </w:p>
        </w:tc>
        <w:tc>
          <w:tcPr>
            <w:tcW w:w="2441" w:type="dxa"/>
          </w:tcPr>
          <w:p w14:paraId="08EE78DC" w14:textId="77777777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Андреев А.С./</w:t>
            </w:r>
          </w:p>
          <w:p w14:paraId="63526B0D" w14:textId="3F9F4725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23150">
              <w:rPr>
                <w:rFonts w:ascii="Times New Roman" w:hAnsi="Times New Roman" w:cs="Times New Roman"/>
                <w:lang w:val="ru-RU"/>
              </w:rPr>
              <w:t>Мегеря</w:t>
            </w:r>
            <w:proofErr w:type="spellEnd"/>
            <w:r w:rsidRPr="00B23150">
              <w:rPr>
                <w:rFonts w:ascii="Times New Roman" w:hAnsi="Times New Roman" w:cs="Times New Roman"/>
                <w:lang w:val="ru-RU"/>
              </w:rPr>
              <w:t xml:space="preserve"> Л.И.</w:t>
            </w:r>
          </w:p>
        </w:tc>
      </w:tr>
      <w:tr w:rsidR="00B23150" w:rsidRPr="00AE3700" w14:paraId="1A34F72E" w14:textId="77777777" w:rsidTr="0073757F">
        <w:trPr>
          <w:trHeight w:val="253"/>
        </w:trPr>
        <w:tc>
          <w:tcPr>
            <w:tcW w:w="534" w:type="dxa"/>
          </w:tcPr>
          <w:p w14:paraId="4E65239E" w14:textId="77777777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058BA805" w14:textId="77777777" w:rsidR="00B23150" w:rsidRPr="00B23150" w:rsidRDefault="00B23150" w:rsidP="009007B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Мастер-класс «ИИ в работе учителя».</w:t>
            </w:r>
          </w:p>
          <w:p w14:paraId="191448BB" w14:textId="6683F75B" w:rsidR="00B23150" w:rsidRPr="00B23150" w:rsidRDefault="009007B2" w:rsidP="009007B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t>Инструменты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ученика</w:t>
            </w:r>
            <w:proofErr w:type="spellEnd"/>
          </w:p>
        </w:tc>
        <w:tc>
          <w:tcPr>
            <w:tcW w:w="2820" w:type="dxa"/>
          </w:tcPr>
          <w:p w14:paraId="3A36E9BA" w14:textId="638A87A5" w:rsidR="00B23150" w:rsidRPr="00B23150" w:rsidRDefault="003B4A6E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Январь</w:t>
            </w:r>
          </w:p>
        </w:tc>
        <w:tc>
          <w:tcPr>
            <w:tcW w:w="2441" w:type="dxa"/>
          </w:tcPr>
          <w:p w14:paraId="5C792B42" w14:textId="77777777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Андреев А.С./</w:t>
            </w:r>
          </w:p>
          <w:p w14:paraId="67B15C76" w14:textId="2F7D747F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23150">
              <w:rPr>
                <w:rFonts w:ascii="Times New Roman" w:hAnsi="Times New Roman" w:cs="Times New Roman"/>
                <w:lang w:val="ru-RU"/>
              </w:rPr>
              <w:t>Мегеря</w:t>
            </w:r>
            <w:proofErr w:type="spellEnd"/>
            <w:r w:rsidRPr="00B23150">
              <w:rPr>
                <w:rFonts w:ascii="Times New Roman" w:hAnsi="Times New Roman" w:cs="Times New Roman"/>
                <w:lang w:val="ru-RU"/>
              </w:rPr>
              <w:t xml:space="preserve"> Л.И.</w:t>
            </w:r>
          </w:p>
        </w:tc>
      </w:tr>
      <w:tr w:rsidR="00B23150" w:rsidRPr="00B23150" w14:paraId="7DD8E043" w14:textId="77777777" w:rsidTr="0073757F">
        <w:trPr>
          <w:trHeight w:val="253"/>
        </w:trPr>
        <w:tc>
          <w:tcPr>
            <w:tcW w:w="534" w:type="dxa"/>
          </w:tcPr>
          <w:p w14:paraId="7CFB7128" w14:textId="77777777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5530F661" w14:textId="07CBD862" w:rsidR="00B23150" w:rsidRPr="00B23150" w:rsidRDefault="009007B2" w:rsidP="009007B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Актуализация данных в системе «НОБД»</w:t>
            </w:r>
          </w:p>
        </w:tc>
        <w:tc>
          <w:tcPr>
            <w:tcW w:w="2820" w:type="dxa"/>
          </w:tcPr>
          <w:p w14:paraId="5268C1FA" w14:textId="1258C59C" w:rsidR="00B23150" w:rsidRPr="00B23150" w:rsidRDefault="003B4A6E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течение четверти</w:t>
            </w:r>
          </w:p>
        </w:tc>
        <w:tc>
          <w:tcPr>
            <w:tcW w:w="2441" w:type="dxa"/>
          </w:tcPr>
          <w:p w14:paraId="5EC35075" w14:textId="05F27CFD" w:rsidR="009007B2" w:rsidRPr="00B23150" w:rsidRDefault="009007B2" w:rsidP="009007B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Андреев А.С.</w:t>
            </w:r>
          </w:p>
          <w:p w14:paraId="17E66C63" w14:textId="77777777" w:rsidR="00B23150" w:rsidRPr="00B23150" w:rsidRDefault="00B23150" w:rsidP="009007B2">
            <w:pPr>
              <w:pStyle w:val="a9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23150" w:rsidRPr="00B23150" w14:paraId="32D94B20" w14:textId="77777777" w:rsidTr="0073757F">
        <w:trPr>
          <w:trHeight w:val="253"/>
        </w:trPr>
        <w:tc>
          <w:tcPr>
            <w:tcW w:w="534" w:type="dxa"/>
          </w:tcPr>
          <w:p w14:paraId="0420636E" w14:textId="77777777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69931474" w14:textId="6109E83F" w:rsidR="00B23150" w:rsidRPr="00F25061" w:rsidRDefault="00F25061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5061">
              <w:rPr>
                <w:lang w:val="ru-RU"/>
              </w:rPr>
              <w:t>Практическая лаборатория «Защити своё устройство»</w:t>
            </w:r>
            <w:r w:rsidR="003B4A6E">
              <w:rPr>
                <w:lang w:val="ru-RU"/>
              </w:rPr>
              <w:t xml:space="preserve"> 5-7 класс.</w:t>
            </w:r>
          </w:p>
        </w:tc>
        <w:tc>
          <w:tcPr>
            <w:tcW w:w="2820" w:type="dxa"/>
          </w:tcPr>
          <w:p w14:paraId="4A848766" w14:textId="42320525" w:rsidR="00B23150" w:rsidRPr="00B23150" w:rsidRDefault="003B4A6E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2441" w:type="dxa"/>
          </w:tcPr>
          <w:p w14:paraId="594B250D" w14:textId="40A30DA5" w:rsidR="00B23150" w:rsidRPr="00B23150" w:rsidRDefault="003B4A6E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Андреев А.С.</w:t>
            </w:r>
          </w:p>
        </w:tc>
      </w:tr>
      <w:tr w:rsidR="00AE3700" w:rsidRPr="00B23150" w14:paraId="462FF893" w14:textId="77777777" w:rsidTr="0073757F">
        <w:trPr>
          <w:trHeight w:val="253"/>
        </w:trPr>
        <w:tc>
          <w:tcPr>
            <w:tcW w:w="534" w:type="dxa"/>
          </w:tcPr>
          <w:p w14:paraId="2E644CA8" w14:textId="77777777" w:rsidR="00AE3700" w:rsidRPr="00B23150" w:rsidRDefault="00AE370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58DD8DAA" w14:textId="7385FE00" w:rsidR="00AE3700" w:rsidRPr="00AE3700" w:rsidRDefault="00AE3700" w:rsidP="00B23150">
            <w:pPr>
              <w:pStyle w:val="a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Районный киберспортивный турнир по дисциплине </w:t>
            </w:r>
            <w:r>
              <w:t>Counter</w:t>
            </w:r>
            <w:r w:rsidRPr="00AE3700">
              <w:rPr>
                <w:lang w:val="ru-RU"/>
              </w:rPr>
              <w:t xml:space="preserve"> </w:t>
            </w:r>
            <w:r>
              <w:t>Strike</w:t>
            </w:r>
            <w:r>
              <w:rPr>
                <w:lang w:val="ru-RU"/>
              </w:rPr>
              <w:t>.</w:t>
            </w:r>
          </w:p>
        </w:tc>
        <w:tc>
          <w:tcPr>
            <w:tcW w:w="2820" w:type="dxa"/>
          </w:tcPr>
          <w:p w14:paraId="46909B48" w14:textId="358D3176" w:rsidR="00AE3700" w:rsidRDefault="00AE370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Март</w:t>
            </w:r>
          </w:p>
        </w:tc>
        <w:tc>
          <w:tcPr>
            <w:tcW w:w="2441" w:type="dxa"/>
          </w:tcPr>
          <w:p w14:paraId="34A201E8" w14:textId="608A55CB" w:rsidR="00AE3700" w:rsidRPr="00B23150" w:rsidRDefault="00AE370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Андреев А.С.</w:t>
            </w:r>
          </w:p>
        </w:tc>
      </w:tr>
      <w:tr w:rsidR="00B23150" w:rsidRPr="00B23150" w14:paraId="0B1F2E1D" w14:textId="77777777" w:rsidTr="00E57AC7">
        <w:trPr>
          <w:trHeight w:val="242"/>
        </w:trPr>
        <w:tc>
          <w:tcPr>
            <w:tcW w:w="9764" w:type="dxa"/>
            <w:gridSpan w:val="4"/>
          </w:tcPr>
          <w:p w14:paraId="392CEA24" w14:textId="6DED6CA5" w:rsidR="00B23150" w:rsidRPr="009007B2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007B2">
              <w:rPr>
                <w:rFonts w:ascii="Times New Roman" w:hAnsi="Times New Roman" w:cs="Times New Roman"/>
                <w:b/>
                <w:bCs/>
              </w:rPr>
              <w:t xml:space="preserve">IV </w:t>
            </w:r>
            <w:r w:rsidRPr="009007B2">
              <w:rPr>
                <w:rFonts w:ascii="Times New Roman" w:hAnsi="Times New Roman" w:cs="Times New Roman"/>
                <w:b/>
                <w:bCs/>
                <w:lang w:val="ru-RU"/>
              </w:rPr>
              <w:t>четверть</w:t>
            </w:r>
          </w:p>
        </w:tc>
      </w:tr>
      <w:tr w:rsidR="00B23150" w:rsidRPr="00AE3700" w14:paraId="2C53C7BF" w14:textId="77777777" w:rsidTr="0073757F">
        <w:trPr>
          <w:trHeight w:val="242"/>
        </w:trPr>
        <w:tc>
          <w:tcPr>
            <w:tcW w:w="534" w:type="dxa"/>
          </w:tcPr>
          <w:p w14:paraId="6B6E090B" w14:textId="77777777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775DE86C" w14:textId="704622F0" w:rsidR="00B23150" w:rsidRPr="00F25061" w:rsidRDefault="00F25061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506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Педагогический </w:t>
            </w:r>
            <w:proofErr w:type="spellStart"/>
            <w:r w:rsidRPr="00F25061">
              <w:rPr>
                <w:rFonts w:ascii="Times New Roman" w:eastAsia="Times New Roman" w:hAnsi="Times New Roman" w:cs="Times New Roman"/>
                <w:lang w:val="ru-RU" w:eastAsia="ru-RU"/>
              </w:rPr>
              <w:t>хакатон</w:t>
            </w:r>
            <w:proofErr w:type="spellEnd"/>
            <w:r w:rsidRPr="00F2506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или мини-конференция по итогам года</w:t>
            </w:r>
            <w:r w:rsidRPr="00F2506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820" w:type="dxa"/>
          </w:tcPr>
          <w:p w14:paraId="68AA7A22" w14:textId="722F10D6" w:rsidR="00B23150" w:rsidRPr="00F25061" w:rsidRDefault="00F25061" w:rsidP="00F25061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  <w:tc>
          <w:tcPr>
            <w:tcW w:w="2441" w:type="dxa"/>
          </w:tcPr>
          <w:p w14:paraId="7AEAE6BA" w14:textId="77777777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Андреев А.С./</w:t>
            </w:r>
          </w:p>
          <w:p w14:paraId="6F1C50C7" w14:textId="20A26F6C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23150">
              <w:rPr>
                <w:rFonts w:ascii="Times New Roman" w:hAnsi="Times New Roman" w:cs="Times New Roman"/>
                <w:lang w:val="ru-RU"/>
              </w:rPr>
              <w:t>Мегеря</w:t>
            </w:r>
            <w:proofErr w:type="spellEnd"/>
            <w:r w:rsidRPr="00B23150">
              <w:rPr>
                <w:rFonts w:ascii="Times New Roman" w:hAnsi="Times New Roman" w:cs="Times New Roman"/>
                <w:lang w:val="ru-RU"/>
              </w:rPr>
              <w:t xml:space="preserve"> Л.И.</w:t>
            </w:r>
          </w:p>
        </w:tc>
      </w:tr>
      <w:tr w:rsidR="00B23150" w:rsidRPr="00AE3700" w14:paraId="327CDA6F" w14:textId="77777777" w:rsidTr="0073757F">
        <w:trPr>
          <w:trHeight w:val="242"/>
        </w:trPr>
        <w:tc>
          <w:tcPr>
            <w:tcW w:w="534" w:type="dxa"/>
          </w:tcPr>
          <w:p w14:paraId="495249B8" w14:textId="77777777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6C580FBC" w14:textId="77777777" w:rsidR="00B23150" w:rsidRPr="00B23150" w:rsidRDefault="00B23150" w:rsidP="00B23150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Внедрение ИИ-инструментов.</w:t>
            </w:r>
          </w:p>
          <w:p w14:paraId="74E2E551" w14:textId="77777777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20" w:type="dxa"/>
          </w:tcPr>
          <w:p w14:paraId="3F844D96" w14:textId="77777777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41" w:type="dxa"/>
          </w:tcPr>
          <w:p w14:paraId="129953D6" w14:textId="77777777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Андреев А.С./</w:t>
            </w:r>
          </w:p>
          <w:p w14:paraId="51A14264" w14:textId="1F31E4CD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23150">
              <w:rPr>
                <w:rFonts w:ascii="Times New Roman" w:hAnsi="Times New Roman" w:cs="Times New Roman"/>
                <w:lang w:val="ru-RU"/>
              </w:rPr>
              <w:t>Мегеря</w:t>
            </w:r>
            <w:proofErr w:type="spellEnd"/>
            <w:r w:rsidRPr="00B23150">
              <w:rPr>
                <w:rFonts w:ascii="Times New Roman" w:hAnsi="Times New Roman" w:cs="Times New Roman"/>
                <w:lang w:val="ru-RU"/>
              </w:rPr>
              <w:t xml:space="preserve"> Л.И.</w:t>
            </w:r>
          </w:p>
        </w:tc>
      </w:tr>
      <w:tr w:rsidR="00B23150" w:rsidRPr="00AE3700" w14:paraId="09251510" w14:textId="77777777" w:rsidTr="0073757F">
        <w:trPr>
          <w:trHeight w:val="242"/>
        </w:trPr>
        <w:tc>
          <w:tcPr>
            <w:tcW w:w="534" w:type="dxa"/>
          </w:tcPr>
          <w:p w14:paraId="78071AD0" w14:textId="77777777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09608A73" w14:textId="77777777" w:rsidR="00B23150" w:rsidRPr="00B23150" w:rsidRDefault="00B23150" w:rsidP="00B23150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Мастер-класс «ИИ в работе учителя».</w:t>
            </w:r>
          </w:p>
          <w:p w14:paraId="439CA555" w14:textId="77777777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20" w:type="dxa"/>
          </w:tcPr>
          <w:p w14:paraId="6B7F8CD0" w14:textId="77777777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41" w:type="dxa"/>
          </w:tcPr>
          <w:p w14:paraId="58235ED1" w14:textId="77777777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Андреев А.С./</w:t>
            </w:r>
          </w:p>
          <w:p w14:paraId="1749E6B9" w14:textId="5FF969AA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23150">
              <w:rPr>
                <w:rFonts w:ascii="Times New Roman" w:hAnsi="Times New Roman" w:cs="Times New Roman"/>
                <w:lang w:val="ru-RU"/>
              </w:rPr>
              <w:t>Мегеря</w:t>
            </w:r>
            <w:proofErr w:type="spellEnd"/>
            <w:r w:rsidRPr="00B23150">
              <w:rPr>
                <w:rFonts w:ascii="Times New Roman" w:hAnsi="Times New Roman" w:cs="Times New Roman"/>
                <w:lang w:val="ru-RU"/>
              </w:rPr>
              <w:t xml:space="preserve"> Л.И.</w:t>
            </w:r>
          </w:p>
        </w:tc>
      </w:tr>
      <w:tr w:rsidR="00B23150" w:rsidRPr="00B23150" w14:paraId="23178BA0" w14:textId="77777777" w:rsidTr="0073757F">
        <w:trPr>
          <w:trHeight w:val="242"/>
        </w:trPr>
        <w:tc>
          <w:tcPr>
            <w:tcW w:w="534" w:type="dxa"/>
          </w:tcPr>
          <w:p w14:paraId="4984F5F9" w14:textId="77777777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0CDD39E9" w14:textId="3238DC47" w:rsidR="00B23150" w:rsidRPr="00B23150" w:rsidRDefault="009007B2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Актуализация данных в системе «НОБД»</w:t>
            </w:r>
          </w:p>
        </w:tc>
        <w:tc>
          <w:tcPr>
            <w:tcW w:w="2820" w:type="dxa"/>
          </w:tcPr>
          <w:p w14:paraId="1E035B11" w14:textId="540F706C" w:rsidR="00B23150" w:rsidRPr="00B23150" w:rsidRDefault="009007B2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течении четверти</w:t>
            </w:r>
          </w:p>
        </w:tc>
        <w:tc>
          <w:tcPr>
            <w:tcW w:w="2441" w:type="dxa"/>
          </w:tcPr>
          <w:p w14:paraId="01C9503B" w14:textId="798DD247" w:rsidR="00B23150" w:rsidRPr="00B23150" w:rsidRDefault="009007B2" w:rsidP="009007B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Андреев А.С.</w:t>
            </w:r>
          </w:p>
        </w:tc>
      </w:tr>
      <w:tr w:rsidR="003B4A6E" w:rsidRPr="00AE3700" w14:paraId="516D2461" w14:textId="77777777" w:rsidTr="0073757F">
        <w:trPr>
          <w:trHeight w:val="242"/>
        </w:trPr>
        <w:tc>
          <w:tcPr>
            <w:tcW w:w="534" w:type="dxa"/>
          </w:tcPr>
          <w:p w14:paraId="0D66383B" w14:textId="77777777" w:rsidR="003B4A6E" w:rsidRPr="00B23150" w:rsidRDefault="003B4A6E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2587E3BC" w14:textId="0A6741AE" w:rsidR="003B4A6E" w:rsidRPr="003B4A6E" w:rsidRDefault="003B4A6E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4A6E">
              <w:rPr>
                <w:lang w:val="ru-RU"/>
              </w:rPr>
              <w:t>Проект-конкурс «Цифровой кодекс нашей школы»</w:t>
            </w:r>
          </w:p>
        </w:tc>
        <w:tc>
          <w:tcPr>
            <w:tcW w:w="2820" w:type="dxa"/>
          </w:tcPr>
          <w:p w14:paraId="693874E4" w14:textId="641A26AF" w:rsidR="003B4A6E" w:rsidRDefault="003B4A6E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Апрель-Май</w:t>
            </w:r>
          </w:p>
        </w:tc>
        <w:tc>
          <w:tcPr>
            <w:tcW w:w="2441" w:type="dxa"/>
          </w:tcPr>
          <w:p w14:paraId="256CF60C" w14:textId="77777777" w:rsidR="003B4A6E" w:rsidRDefault="003B4A6E" w:rsidP="009007B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Андреев А.С.</w:t>
            </w:r>
          </w:p>
          <w:p w14:paraId="35E9479D" w14:textId="6027F609" w:rsidR="003B4A6E" w:rsidRPr="00B23150" w:rsidRDefault="003B4A6E" w:rsidP="009007B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23150">
              <w:rPr>
                <w:rFonts w:ascii="Times New Roman" w:hAnsi="Times New Roman" w:cs="Times New Roman"/>
                <w:lang w:val="ru-RU"/>
              </w:rPr>
              <w:t>Мегеря</w:t>
            </w:r>
            <w:proofErr w:type="spellEnd"/>
            <w:r w:rsidRPr="00B23150">
              <w:rPr>
                <w:rFonts w:ascii="Times New Roman" w:hAnsi="Times New Roman" w:cs="Times New Roman"/>
                <w:lang w:val="ru-RU"/>
              </w:rPr>
              <w:t xml:space="preserve"> Л.И.</w:t>
            </w:r>
          </w:p>
        </w:tc>
      </w:tr>
      <w:tr w:rsidR="00B23150" w:rsidRPr="00AE3700" w14:paraId="60407E15" w14:textId="77777777" w:rsidTr="0073757F">
        <w:trPr>
          <w:trHeight w:val="242"/>
        </w:trPr>
        <w:tc>
          <w:tcPr>
            <w:tcW w:w="534" w:type="dxa"/>
          </w:tcPr>
          <w:p w14:paraId="16393AFB" w14:textId="77777777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699607EF" w14:textId="77777777" w:rsidR="00B23150" w:rsidRPr="00B23150" w:rsidRDefault="00B23150" w:rsidP="00B23150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Анализ цифровизации.</w:t>
            </w:r>
          </w:p>
          <w:p w14:paraId="2C987937" w14:textId="77777777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20" w:type="dxa"/>
          </w:tcPr>
          <w:p w14:paraId="706EF823" w14:textId="05A26AFB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Май</w:t>
            </w:r>
          </w:p>
        </w:tc>
        <w:tc>
          <w:tcPr>
            <w:tcW w:w="2441" w:type="dxa"/>
          </w:tcPr>
          <w:p w14:paraId="1F184C0E" w14:textId="77777777" w:rsidR="009007B2" w:rsidRPr="00B23150" w:rsidRDefault="009007B2" w:rsidP="009007B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Андреев А.С./</w:t>
            </w:r>
          </w:p>
          <w:p w14:paraId="6C3249A7" w14:textId="022A802B" w:rsidR="00B23150" w:rsidRPr="00B23150" w:rsidRDefault="009007B2" w:rsidP="009007B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23150">
              <w:rPr>
                <w:rFonts w:ascii="Times New Roman" w:hAnsi="Times New Roman" w:cs="Times New Roman"/>
                <w:lang w:val="ru-RU"/>
              </w:rPr>
              <w:t>Мегеря</w:t>
            </w:r>
            <w:proofErr w:type="spellEnd"/>
            <w:r w:rsidRPr="00B23150">
              <w:rPr>
                <w:rFonts w:ascii="Times New Roman" w:hAnsi="Times New Roman" w:cs="Times New Roman"/>
                <w:lang w:val="ru-RU"/>
              </w:rPr>
              <w:t xml:space="preserve"> Л.И.</w:t>
            </w:r>
          </w:p>
        </w:tc>
      </w:tr>
      <w:tr w:rsidR="00B23150" w:rsidRPr="00AE3700" w14:paraId="63E5F6E2" w14:textId="77777777" w:rsidTr="0073757F">
        <w:trPr>
          <w:trHeight w:val="242"/>
        </w:trPr>
        <w:tc>
          <w:tcPr>
            <w:tcW w:w="534" w:type="dxa"/>
          </w:tcPr>
          <w:p w14:paraId="0D87F70B" w14:textId="77777777" w:rsidR="00B23150" w:rsidRPr="00B23150" w:rsidRDefault="00B23150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14:paraId="341D0783" w14:textId="42EEDD39" w:rsidR="00B23150" w:rsidRPr="00B23150" w:rsidRDefault="00B23150" w:rsidP="00B23150">
            <w:pPr>
              <w:pStyle w:val="a9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Подготовка отчетности.</w:t>
            </w:r>
          </w:p>
        </w:tc>
        <w:tc>
          <w:tcPr>
            <w:tcW w:w="2820" w:type="dxa"/>
          </w:tcPr>
          <w:p w14:paraId="58B5EE00" w14:textId="510F51A9" w:rsidR="00B23150" w:rsidRPr="00B23150" w:rsidRDefault="009007B2" w:rsidP="00B23150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Май</w:t>
            </w:r>
          </w:p>
        </w:tc>
        <w:tc>
          <w:tcPr>
            <w:tcW w:w="2441" w:type="dxa"/>
          </w:tcPr>
          <w:p w14:paraId="3383A53F" w14:textId="77777777" w:rsidR="009007B2" w:rsidRPr="00B23150" w:rsidRDefault="009007B2" w:rsidP="009007B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23150">
              <w:rPr>
                <w:rFonts w:ascii="Times New Roman" w:hAnsi="Times New Roman" w:cs="Times New Roman"/>
                <w:lang w:val="ru-RU"/>
              </w:rPr>
              <w:t>Андреев А.С./</w:t>
            </w:r>
          </w:p>
          <w:p w14:paraId="567865CB" w14:textId="5C67417F" w:rsidR="00B23150" w:rsidRPr="00B23150" w:rsidRDefault="009007B2" w:rsidP="009007B2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23150">
              <w:rPr>
                <w:rFonts w:ascii="Times New Roman" w:hAnsi="Times New Roman" w:cs="Times New Roman"/>
                <w:lang w:val="ru-RU"/>
              </w:rPr>
              <w:t>Мегеря</w:t>
            </w:r>
            <w:proofErr w:type="spellEnd"/>
            <w:r w:rsidRPr="00B23150">
              <w:rPr>
                <w:rFonts w:ascii="Times New Roman" w:hAnsi="Times New Roman" w:cs="Times New Roman"/>
                <w:lang w:val="ru-RU"/>
              </w:rPr>
              <w:t xml:space="preserve"> Л.И.</w:t>
            </w:r>
          </w:p>
        </w:tc>
      </w:tr>
    </w:tbl>
    <w:p w14:paraId="7D931117" w14:textId="0E03AAE1" w:rsidR="0073757F" w:rsidRPr="00B23150" w:rsidRDefault="0073757F" w:rsidP="0073757F">
      <w:pPr>
        <w:pStyle w:val="a9"/>
        <w:jc w:val="center"/>
        <w:rPr>
          <w:rFonts w:ascii="Times New Roman" w:hAnsi="Times New Roman" w:cs="Times New Roman"/>
          <w:lang w:val="ru-RU"/>
        </w:rPr>
      </w:pPr>
    </w:p>
    <w:p w14:paraId="3DBF262C" w14:textId="692834CF" w:rsidR="0073757F" w:rsidRPr="00B23150" w:rsidRDefault="0073757F" w:rsidP="0073757F">
      <w:pPr>
        <w:pStyle w:val="a9"/>
        <w:jc w:val="center"/>
        <w:rPr>
          <w:rFonts w:ascii="Times New Roman" w:hAnsi="Times New Roman" w:cs="Times New Roman"/>
          <w:lang w:val="ru-RU"/>
        </w:rPr>
      </w:pPr>
    </w:p>
    <w:p w14:paraId="467EC656" w14:textId="088BA29E" w:rsidR="0073757F" w:rsidRPr="00B23150" w:rsidRDefault="0073757F" w:rsidP="0073757F">
      <w:pPr>
        <w:pStyle w:val="a9"/>
        <w:jc w:val="center"/>
        <w:rPr>
          <w:rFonts w:ascii="Times New Roman" w:hAnsi="Times New Roman" w:cs="Times New Roman"/>
          <w:lang w:val="ru-RU"/>
        </w:rPr>
      </w:pPr>
    </w:p>
    <w:p w14:paraId="6FEA44E9" w14:textId="0962A3B9" w:rsidR="0073757F" w:rsidRPr="00B23150" w:rsidRDefault="0073757F" w:rsidP="0073757F">
      <w:pPr>
        <w:pStyle w:val="a9"/>
        <w:jc w:val="center"/>
        <w:rPr>
          <w:rFonts w:ascii="Times New Roman" w:hAnsi="Times New Roman" w:cs="Times New Roman"/>
          <w:lang w:val="ru-RU"/>
        </w:rPr>
      </w:pPr>
    </w:p>
    <w:p w14:paraId="282F9419" w14:textId="44515D25" w:rsidR="0073757F" w:rsidRPr="00B23150" w:rsidRDefault="0073757F" w:rsidP="0073757F">
      <w:pPr>
        <w:pStyle w:val="a9"/>
        <w:jc w:val="center"/>
        <w:rPr>
          <w:rFonts w:ascii="Times New Roman" w:hAnsi="Times New Roman" w:cs="Times New Roman"/>
          <w:lang w:val="ru-RU"/>
        </w:rPr>
      </w:pPr>
    </w:p>
    <w:p w14:paraId="006F3B06" w14:textId="4637FBD8" w:rsidR="0073757F" w:rsidRPr="00B23150" w:rsidRDefault="0073757F" w:rsidP="0073757F">
      <w:pPr>
        <w:pStyle w:val="a9"/>
        <w:jc w:val="center"/>
        <w:rPr>
          <w:rFonts w:ascii="Times New Roman" w:hAnsi="Times New Roman" w:cs="Times New Roman"/>
          <w:lang w:val="ru-RU"/>
        </w:rPr>
      </w:pPr>
    </w:p>
    <w:p w14:paraId="6CC55CD1" w14:textId="6A86B0F0" w:rsidR="0073757F" w:rsidRPr="00B23150" w:rsidRDefault="0073757F" w:rsidP="0073757F">
      <w:pPr>
        <w:pStyle w:val="a9"/>
        <w:jc w:val="center"/>
        <w:rPr>
          <w:rFonts w:ascii="Times New Roman" w:hAnsi="Times New Roman" w:cs="Times New Roman"/>
          <w:lang w:val="ru-RU"/>
        </w:rPr>
      </w:pPr>
    </w:p>
    <w:p w14:paraId="4C3EE07F" w14:textId="77777777" w:rsidR="0073757F" w:rsidRPr="00B23150" w:rsidRDefault="0073757F" w:rsidP="0073757F">
      <w:pPr>
        <w:pStyle w:val="a9"/>
        <w:jc w:val="center"/>
        <w:rPr>
          <w:rFonts w:ascii="Times New Roman" w:hAnsi="Times New Roman" w:cs="Times New Roman"/>
          <w:lang w:val="ru-RU"/>
        </w:rPr>
      </w:pPr>
    </w:p>
    <w:p w14:paraId="1D3E62D5" w14:textId="04C6B2FA" w:rsidR="00E046F9" w:rsidRPr="00B23150" w:rsidRDefault="00E046F9" w:rsidP="0073757F">
      <w:pPr>
        <w:pStyle w:val="a9"/>
        <w:rPr>
          <w:rFonts w:ascii="Times New Roman" w:hAnsi="Times New Roman" w:cs="Times New Roman"/>
          <w:lang w:val="ru-RU"/>
        </w:rPr>
      </w:pPr>
    </w:p>
    <w:sectPr w:rsidR="00E046F9" w:rsidRPr="00B23150" w:rsidSect="00B23150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4A6E"/>
    <w:rsid w:val="003E3A45"/>
    <w:rsid w:val="00473929"/>
    <w:rsid w:val="005F216E"/>
    <w:rsid w:val="0073757F"/>
    <w:rsid w:val="009007B2"/>
    <w:rsid w:val="00AA1D8D"/>
    <w:rsid w:val="00AE3700"/>
    <w:rsid w:val="00B23150"/>
    <w:rsid w:val="00B47730"/>
    <w:rsid w:val="00CB0664"/>
    <w:rsid w:val="00D97E2C"/>
    <w:rsid w:val="00E046F9"/>
    <w:rsid w:val="00E87ADE"/>
    <w:rsid w:val="00F250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2169E"/>
  <w14:defaultImageDpi w14:val="300"/>
  <w15:docId w15:val="{7BE86CC7-A3D2-4237-944A-1DE834FB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619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7</cp:revision>
  <dcterms:created xsi:type="dcterms:W3CDTF">2025-11-18T04:48:00Z</dcterms:created>
  <dcterms:modified xsi:type="dcterms:W3CDTF">2025-11-18T10:48:00Z</dcterms:modified>
  <cp:category/>
</cp:coreProperties>
</file>